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9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358"/>
        <w:gridCol w:w="972"/>
        <w:gridCol w:w="4109"/>
      </w:tblGrid>
      <w:tr w:rsidR="0080390D" w:rsidRPr="0080390D" w14:paraId="463101DB" w14:textId="77777777" w:rsidTr="00946A2C">
        <w:trPr>
          <w:trHeight w:val="964"/>
        </w:trPr>
        <w:tc>
          <w:tcPr>
            <w:tcW w:w="4358" w:type="dxa"/>
          </w:tcPr>
          <w:p w14:paraId="718A8E79" w14:textId="77777777" w:rsidR="0080390D" w:rsidRPr="0080390D" w:rsidRDefault="0080390D" w:rsidP="0080390D">
            <w:pPr>
              <w:ind w:firstLine="0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  <w:r w:rsidRPr="0080390D"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  <w:t xml:space="preserve">  </w:t>
            </w:r>
          </w:p>
        </w:tc>
        <w:tc>
          <w:tcPr>
            <w:tcW w:w="972" w:type="dxa"/>
          </w:tcPr>
          <w:p w14:paraId="6B88BB01" w14:textId="77777777" w:rsidR="0080390D" w:rsidRPr="0080390D" w:rsidRDefault="0080390D" w:rsidP="0080390D">
            <w:pPr>
              <w:ind w:left="-125" w:firstLine="125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  <w:r w:rsidRPr="0080390D"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  <w:t>а</w:t>
            </w:r>
          </w:p>
        </w:tc>
        <w:tc>
          <w:tcPr>
            <w:tcW w:w="4109" w:type="dxa"/>
          </w:tcPr>
          <w:p w14:paraId="777B09B9" w14:textId="77777777" w:rsidR="0080390D" w:rsidRPr="0080390D" w:rsidRDefault="0080390D" w:rsidP="0080390D">
            <w:pPr>
              <w:ind w:left="633" w:firstLine="0"/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</w:p>
        </w:tc>
      </w:tr>
    </w:tbl>
    <w:p w14:paraId="1FC53E42" w14:textId="77777777" w:rsidR="00B9141B" w:rsidRPr="00111980" w:rsidRDefault="00B9141B" w:rsidP="0080390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4C20B928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1E6C0EDF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32834499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Чернігівській області </w:t>
      </w:r>
    </w:p>
    <w:p w14:paraId="70EB7546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13FEFA84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37DD45A3" w14:textId="77777777" w:rsidR="0080390D" w:rsidRPr="0080390D" w:rsidRDefault="0080390D" w:rsidP="0080390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80390D" w:rsidRPr="0080390D" w14:paraId="3F523DA5" w14:textId="77777777" w:rsidTr="00946A2C">
        <w:tc>
          <w:tcPr>
            <w:tcW w:w="2560" w:type="dxa"/>
            <w:vAlign w:val="bottom"/>
          </w:tcPr>
          <w:p w14:paraId="3EC55415" w14:textId="67B1A1AE" w:rsidR="0080390D" w:rsidRPr="002E0FA9" w:rsidRDefault="002E0FA9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08.10.2020</w:t>
            </w:r>
          </w:p>
        </w:tc>
        <w:tc>
          <w:tcPr>
            <w:tcW w:w="4961" w:type="dxa"/>
            <w:vAlign w:val="bottom"/>
            <w:hideMark/>
          </w:tcPr>
          <w:p w14:paraId="3337899D" w14:textId="77777777" w:rsidR="0080390D" w:rsidRPr="0080390D" w:rsidRDefault="0080390D" w:rsidP="0080390D">
            <w:pPr>
              <w:tabs>
                <w:tab w:val="left" w:pos="185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9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74A719A8" w14:textId="77777777" w:rsidR="0080390D" w:rsidRPr="0080390D" w:rsidRDefault="0080390D" w:rsidP="0080390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49904920" w14:textId="6FEFDEA3" w:rsidR="0080390D" w:rsidRPr="00307CC1" w:rsidRDefault="00097766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7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80390D"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307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07CC1">
              <w:rPr>
                <w:rFonts w:ascii="Times New Roman" w:eastAsia="Calibri" w:hAnsi="Times New Roman" w:cs="Times New Roman"/>
                <w:sz w:val="28"/>
                <w:szCs w:val="28"/>
              </w:rPr>
              <w:t>179</w:t>
            </w:r>
          </w:p>
        </w:tc>
      </w:tr>
    </w:tbl>
    <w:p w14:paraId="5113C7CB" w14:textId="77777777" w:rsidR="0080390D" w:rsidRPr="0080390D" w:rsidRDefault="0080390D" w:rsidP="0080390D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p w14:paraId="6CC79C3C" w14:textId="77777777" w:rsidR="00347EE2" w:rsidRPr="00ED715D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0420A7AF" w:rsidR="001140AF" w:rsidRPr="00ED715D" w:rsidRDefault="001140AF" w:rsidP="00261274">
      <w:pPr>
        <w:widowControl w:val="0"/>
        <w:autoSpaceDE w:val="0"/>
        <w:autoSpaceDN w:val="0"/>
        <w:ind w:right="5385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26127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чотирьох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>вакантн</w:t>
      </w:r>
      <w:r w:rsidR="00261274">
        <w:rPr>
          <w:rFonts w:ascii="Times New Roman" w:eastAsia="Times New Roman" w:hAnsi="Times New Roman" w:cs="Times New Roman"/>
          <w:sz w:val="24"/>
          <w:lang w:eastAsia="ru-RU" w:bidi="ru-RU"/>
        </w:rPr>
        <w:t>их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посад</w:t>
      </w:r>
      <w:r w:rsidR="00794852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</w:t>
      </w:r>
      <w:r w:rsidR="00261274">
        <w:rPr>
          <w:rFonts w:ascii="Times New Roman" w:eastAsia="Times New Roman" w:hAnsi="Times New Roman" w:cs="Times New Roman"/>
          <w:sz w:val="24"/>
          <w:lang w:eastAsia="ru-RU" w:bidi="ru-RU"/>
        </w:rPr>
        <w:t>ів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ED715D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ED715D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6C1BE459" w:rsidR="001140AF" w:rsidRPr="00ED715D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ED715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1205B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наказу </w:t>
      </w:r>
      <w:r w:rsidR="00140988" w:rsidRPr="00140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Служби судо</w:t>
      </w:r>
      <w:r w:rsidR="00140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вої охорони 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</w:t>
      </w:r>
      <w:r w:rsidR="00140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25042E" w:rsidRP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09 вересня 2020 року № 484 «Про організацію роботи територіальних управлінь Служби судової охорони на період дії карантину»</w:t>
      </w:r>
    </w:p>
    <w:p w14:paraId="2C8D57FF" w14:textId="77777777" w:rsidR="001140AF" w:rsidRPr="00ED715D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ED715D" w:rsidRDefault="001140AF" w:rsidP="003B1193">
      <w:pPr>
        <w:widowControl w:val="0"/>
        <w:autoSpaceDE w:val="0"/>
        <w:autoSpaceDN w:val="0"/>
        <w:spacing w:before="1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ED715D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181EC0D3" w:rsidR="001140AF" w:rsidRPr="001E5346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097766">
        <w:rPr>
          <w:rFonts w:ascii="Times New Roman" w:eastAsia="Times New Roman" w:hAnsi="Times New Roman" w:cs="Times New Roman"/>
          <w:sz w:val="28"/>
          <w:lang w:eastAsia="ru-RU" w:bidi="ru-RU"/>
        </w:rPr>
        <w:t>чотирьох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вакантн</w:t>
      </w:r>
      <w:r w:rsidR="00097766">
        <w:rPr>
          <w:rFonts w:ascii="Times New Roman" w:eastAsia="Times New Roman" w:hAnsi="Times New Roman" w:cs="Times New Roman"/>
          <w:sz w:val="28"/>
          <w:lang w:eastAsia="ru-RU" w:bidi="ru-RU"/>
        </w:rPr>
        <w:t>их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посад </w:t>
      </w:r>
      <w:r w:rsidR="00FB7034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співробітник</w:t>
      </w:r>
      <w:r w:rsidR="00097766">
        <w:rPr>
          <w:rFonts w:ascii="Times New Roman" w:eastAsia="Times New Roman" w:hAnsi="Times New Roman" w:cs="Times New Roman"/>
          <w:sz w:val="28"/>
          <w:lang w:eastAsia="ru-RU" w:bidi="ru-RU"/>
        </w:rPr>
        <w:t>ів</w:t>
      </w:r>
      <w:r w:rsidR="0025042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ED715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який провести </w:t>
      </w:r>
      <w:r w:rsidR="001E5346" w:rsidRPr="00111980">
        <w:rPr>
          <w:rFonts w:ascii="Times New Roman" w:eastAsia="Times New Roman" w:hAnsi="Times New Roman" w:cs="Times New Roman"/>
          <w:sz w:val="28"/>
          <w:lang w:eastAsia="ru-RU" w:bidi="ru-RU"/>
        </w:rPr>
        <w:t>2</w:t>
      </w:r>
      <w:r w:rsidR="00111980" w:rsidRPr="00111980">
        <w:rPr>
          <w:rFonts w:ascii="Times New Roman" w:eastAsia="Times New Roman" w:hAnsi="Times New Roman" w:cs="Times New Roman"/>
          <w:sz w:val="28"/>
          <w:lang w:val="ru-RU" w:eastAsia="ru-RU" w:bidi="ru-RU"/>
        </w:rPr>
        <w:t>8</w:t>
      </w:r>
      <w:r w:rsidR="00097766" w:rsidRPr="001119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жовтня</w:t>
      </w:r>
      <w:r w:rsidR="0076545C" w:rsidRPr="001119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</w:t>
      </w:r>
      <w:r w:rsidR="0076545C" w:rsidRPr="001E5346">
        <w:rPr>
          <w:rFonts w:ascii="Times New Roman" w:eastAsia="Times New Roman" w:hAnsi="Times New Roman" w:cs="Times New Roman"/>
          <w:sz w:val="28"/>
          <w:lang w:eastAsia="ru-RU" w:bidi="ru-RU"/>
        </w:rPr>
        <w:t>року</w:t>
      </w:r>
      <w:r w:rsidR="001140AF" w:rsidRPr="001E5346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37184B1B" w14:textId="77777777" w:rsidR="00097766" w:rsidRPr="00097766" w:rsidRDefault="00097766" w:rsidP="00097766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0" w:name="_Hlk40453203"/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командира відділення першого взводу охорони першого підрозділу охорони </w:t>
      </w:r>
      <w:bookmarkStart w:id="1" w:name="_Hlk52196155"/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(</w:t>
      </w:r>
      <w:r w:rsidRPr="009E05B9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ru-RU" w:bidi="ru-RU"/>
        </w:rPr>
        <w:t>місце дислокації м. Славутич</w:t>
      </w:r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) </w:t>
      </w:r>
      <w:bookmarkEnd w:id="1"/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– 1 посада;</w:t>
      </w:r>
    </w:p>
    <w:bookmarkEnd w:id="0"/>
    <w:p w14:paraId="3A06192F" w14:textId="77777777" w:rsidR="00097766" w:rsidRPr="00097766" w:rsidRDefault="00097766" w:rsidP="00097766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контролера І категорії першого взводу охорони першого підрозділу охорони (</w:t>
      </w:r>
      <w:r w:rsidRPr="009E05B9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ru-RU" w:bidi="ru-RU"/>
        </w:rPr>
        <w:t>місце дислокації м. Славутич</w:t>
      </w:r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) – 2 посади;</w:t>
      </w:r>
    </w:p>
    <w:p w14:paraId="1700F9C4" w14:textId="77777777" w:rsidR="00097766" w:rsidRPr="00097766" w:rsidRDefault="00097766" w:rsidP="00097766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контролера ІІ категорії першого взводу охорони першого підрозділу охорони (</w:t>
      </w:r>
      <w:r w:rsidRPr="009E05B9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ru-RU" w:bidi="ru-RU"/>
        </w:rPr>
        <w:t>місце дислокації м. Славутич</w:t>
      </w:r>
      <w:r w:rsidRPr="0009776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) – 1 посада.</w:t>
      </w:r>
    </w:p>
    <w:p w14:paraId="5D854EF5" w14:textId="17B9A400" w:rsidR="00981651" w:rsidRPr="00ED715D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мови проведення конкурсу на посад</w:t>
      </w:r>
      <w:r w:rsidR="002612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зазначен</w:t>
      </w:r>
      <w:r w:rsidR="002612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E735934" w:rsidR="00981651" w:rsidRPr="00ED715D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1E5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 зайняття вакантних посад у територіальному управлінні Служби судової охорони у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відділу по роботі з персоналом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 Служби судової охорони Шульга С.В.</w:t>
      </w:r>
      <w:r w:rsidR="0019435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DD91874" w14:textId="3B4A8F6E" w:rsidR="0094205B" w:rsidRPr="00967234" w:rsidRDefault="00A72AD9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наказу</w:t>
      </w:r>
      <w:r w:rsidR="008703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від 26 травня 2020 року № 212 «Про внесення змін до інструкції Служби судової охорони»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наказу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50A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</w:t>
      </w:r>
      <w:r w:rsidR="00650A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5042E" w:rsidRP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09 вересня 2020 року № 484 «Про організацію роботи територіальних управлінь Служби судової охорони на період дії карантину»</w:t>
      </w:r>
      <w:r w:rsid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, 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неухильним дотриманням постанови Кабінету Міністрів 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коронавірусом</w:t>
      </w:r>
      <w:proofErr w:type="spellEnd"/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="0094205B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(відповідальний – </w:t>
      </w:r>
      <w:r w:rsidR="0094205B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94205B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="0094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4205B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 територіального управління (зі служби) полковник Служби судової охорони Голець В.І.). </w:t>
      </w:r>
    </w:p>
    <w:p w14:paraId="7C8BF540" w14:textId="77777777" w:rsidR="0094205B" w:rsidRPr="0076545C" w:rsidRDefault="0094205B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204C93A9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C9742A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7A4AD2" w14:textId="3E55BADC" w:rsidR="0094205B" w:rsidRPr="0076545C" w:rsidRDefault="0094205B" w:rsidP="0094205B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 управління</w:t>
      </w:r>
    </w:p>
    <w:p w14:paraId="019532C9" w14:textId="278C0CE3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полковник Служби судової охорони                 </w:t>
      </w:r>
      <w:r w:rsidR="002E0FA9">
        <w:rPr>
          <w:rFonts w:ascii="Times New Roman" w:eastAsia="Times New Roman" w:hAnsi="Times New Roman" w:cs="Times New Roman"/>
          <w:sz w:val="28"/>
          <w:lang w:val="ru-RU" w:eastAsia="ru-RU" w:bidi="ru-RU"/>
        </w:rPr>
        <w:t>о/п</w:t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РИБАК </w:t>
      </w:r>
    </w:p>
    <w:p w14:paraId="53C9E9FD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42265C2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A6700F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2A25CC36" w:rsidR="00704AA2" w:rsidRPr="00ED715D" w:rsidRDefault="00ED715D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23E9F0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139FC91E" w:rsidR="001D6A20" w:rsidRPr="00ED715D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AA66BE9" w14:textId="77777777" w:rsidR="00746ED5" w:rsidRPr="00ED715D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B577371" w14:textId="774B688F" w:rsidR="007D2360" w:rsidRPr="00ED715D" w:rsidRDefault="007D2360" w:rsidP="00467921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caps/>
          <w:sz w:val="28"/>
          <w:szCs w:val="28"/>
          <w:lang w:eastAsia="uk-UA" w:bidi="ar-SA"/>
        </w:rPr>
      </w:pPr>
      <w:bookmarkStart w:id="2" w:name="_GoBack"/>
      <w:bookmarkEnd w:id="2"/>
    </w:p>
    <w:sectPr w:rsidR="007D2360" w:rsidRPr="00ED715D" w:rsidSect="009B5C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9CDC6" w14:textId="77777777" w:rsidR="00187462" w:rsidRDefault="00187462" w:rsidP="00A15962">
      <w:r>
        <w:separator/>
      </w:r>
    </w:p>
  </w:endnote>
  <w:endnote w:type="continuationSeparator" w:id="0">
    <w:p w14:paraId="5CF2317F" w14:textId="77777777" w:rsidR="00187462" w:rsidRDefault="00187462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yzub">
    <w:altName w:val="Symbol"/>
    <w:panose1 w:val="020B0603050302020204"/>
    <w:charset w:val="02"/>
    <w:family w:val="swiss"/>
    <w:pitch w:val="variable"/>
    <w:sig w:usb0="00000001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97B1" w14:textId="77777777" w:rsidR="00187462" w:rsidRDefault="00187462" w:rsidP="00A15962">
      <w:r>
        <w:separator/>
      </w:r>
    </w:p>
  </w:footnote>
  <w:footnote w:type="continuationSeparator" w:id="0">
    <w:p w14:paraId="6280C7E4" w14:textId="77777777" w:rsidR="00187462" w:rsidRDefault="00187462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346"/>
    <w:rsid w:val="00054A6C"/>
    <w:rsid w:val="000614A5"/>
    <w:rsid w:val="0006798E"/>
    <w:rsid w:val="00070C9B"/>
    <w:rsid w:val="0007687C"/>
    <w:rsid w:val="00076DE6"/>
    <w:rsid w:val="00094FC5"/>
    <w:rsid w:val="00097766"/>
    <w:rsid w:val="000A0520"/>
    <w:rsid w:val="000A3446"/>
    <w:rsid w:val="000C3840"/>
    <w:rsid w:val="000E229E"/>
    <w:rsid w:val="000E4A4B"/>
    <w:rsid w:val="000F23A8"/>
    <w:rsid w:val="000F4B09"/>
    <w:rsid w:val="000F4B32"/>
    <w:rsid w:val="000F62BD"/>
    <w:rsid w:val="00107E38"/>
    <w:rsid w:val="00111980"/>
    <w:rsid w:val="00112D84"/>
    <w:rsid w:val="001140AF"/>
    <w:rsid w:val="00115CC6"/>
    <w:rsid w:val="00121864"/>
    <w:rsid w:val="00137D66"/>
    <w:rsid w:val="00140988"/>
    <w:rsid w:val="00144960"/>
    <w:rsid w:val="00144DAD"/>
    <w:rsid w:val="00150C56"/>
    <w:rsid w:val="00152AF7"/>
    <w:rsid w:val="00155AB8"/>
    <w:rsid w:val="00160316"/>
    <w:rsid w:val="00162875"/>
    <w:rsid w:val="00174945"/>
    <w:rsid w:val="00183189"/>
    <w:rsid w:val="0018571E"/>
    <w:rsid w:val="00187462"/>
    <w:rsid w:val="001913DA"/>
    <w:rsid w:val="001930CE"/>
    <w:rsid w:val="0019435F"/>
    <w:rsid w:val="001A57B4"/>
    <w:rsid w:val="001B3ACE"/>
    <w:rsid w:val="001C4C0C"/>
    <w:rsid w:val="001C7573"/>
    <w:rsid w:val="001D3A29"/>
    <w:rsid w:val="001D6A20"/>
    <w:rsid w:val="001E117F"/>
    <w:rsid w:val="001E5346"/>
    <w:rsid w:val="001F6C71"/>
    <w:rsid w:val="00200B76"/>
    <w:rsid w:val="002066C6"/>
    <w:rsid w:val="0020674F"/>
    <w:rsid w:val="00207842"/>
    <w:rsid w:val="00222553"/>
    <w:rsid w:val="00222EA6"/>
    <w:rsid w:val="00224BB3"/>
    <w:rsid w:val="0022604F"/>
    <w:rsid w:val="0023606A"/>
    <w:rsid w:val="00236086"/>
    <w:rsid w:val="00243AA2"/>
    <w:rsid w:val="00244211"/>
    <w:rsid w:val="0025042E"/>
    <w:rsid w:val="00250720"/>
    <w:rsid w:val="00255280"/>
    <w:rsid w:val="00261274"/>
    <w:rsid w:val="002667FC"/>
    <w:rsid w:val="00272926"/>
    <w:rsid w:val="00282AAA"/>
    <w:rsid w:val="002932C6"/>
    <w:rsid w:val="00294E8A"/>
    <w:rsid w:val="00296E85"/>
    <w:rsid w:val="00297179"/>
    <w:rsid w:val="002A3401"/>
    <w:rsid w:val="002A5A20"/>
    <w:rsid w:val="002B3C62"/>
    <w:rsid w:val="002C216A"/>
    <w:rsid w:val="002C42B6"/>
    <w:rsid w:val="002C5234"/>
    <w:rsid w:val="002C57B0"/>
    <w:rsid w:val="002D4D04"/>
    <w:rsid w:val="002D5532"/>
    <w:rsid w:val="002D648C"/>
    <w:rsid w:val="002D683C"/>
    <w:rsid w:val="002E03C7"/>
    <w:rsid w:val="002E0FA9"/>
    <w:rsid w:val="002E3D7D"/>
    <w:rsid w:val="002E56D8"/>
    <w:rsid w:val="002E691A"/>
    <w:rsid w:val="002F0DC8"/>
    <w:rsid w:val="002F33DA"/>
    <w:rsid w:val="003036C9"/>
    <w:rsid w:val="00304869"/>
    <w:rsid w:val="003059BF"/>
    <w:rsid w:val="00307CC1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85FF9"/>
    <w:rsid w:val="003935F2"/>
    <w:rsid w:val="003A1406"/>
    <w:rsid w:val="003A1C1E"/>
    <w:rsid w:val="003B1193"/>
    <w:rsid w:val="003B28F9"/>
    <w:rsid w:val="003C3317"/>
    <w:rsid w:val="003C4A0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3191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343D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2B26"/>
    <w:rsid w:val="004E5AEE"/>
    <w:rsid w:val="004E5FAD"/>
    <w:rsid w:val="004E6773"/>
    <w:rsid w:val="004F1781"/>
    <w:rsid w:val="004F55E7"/>
    <w:rsid w:val="00503952"/>
    <w:rsid w:val="00524987"/>
    <w:rsid w:val="00526D33"/>
    <w:rsid w:val="0052780D"/>
    <w:rsid w:val="005323CB"/>
    <w:rsid w:val="005445F4"/>
    <w:rsid w:val="005559A9"/>
    <w:rsid w:val="00563321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0AE9"/>
    <w:rsid w:val="00651814"/>
    <w:rsid w:val="0066368D"/>
    <w:rsid w:val="006659F6"/>
    <w:rsid w:val="006757EE"/>
    <w:rsid w:val="006856D2"/>
    <w:rsid w:val="00686BFE"/>
    <w:rsid w:val="00694869"/>
    <w:rsid w:val="00694E77"/>
    <w:rsid w:val="00697FAA"/>
    <w:rsid w:val="006A00F7"/>
    <w:rsid w:val="006B1B57"/>
    <w:rsid w:val="006B2DE7"/>
    <w:rsid w:val="006B5D87"/>
    <w:rsid w:val="006C1185"/>
    <w:rsid w:val="006C1E6C"/>
    <w:rsid w:val="006C67B9"/>
    <w:rsid w:val="006C6DFE"/>
    <w:rsid w:val="006C7841"/>
    <w:rsid w:val="006E014C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31000"/>
    <w:rsid w:val="0073318F"/>
    <w:rsid w:val="00736628"/>
    <w:rsid w:val="00742DE8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312F"/>
    <w:rsid w:val="00783E06"/>
    <w:rsid w:val="00791072"/>
    <w:rsid w:val="00794341"/>
    <w:rsid w:val="00794852"/>
    <w:rsid w:val="007957EB"/>
    <w:rsid w:val="007A09C8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390D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36B8"/>
    <w:rsid w:val="00867E9D"/>
    <w:rsid w:val="008703F7"/>
    <w:rsid w:val="00876CE4"/>
    <w:rsid w:val="008C16C6"/>
    <w:rsid w:val="008E026A"/>
    <w:rsid w:val="008F325E"/>
    <w:rsid w:val="008F3D8B"/>
    <w:rsid w:val="009133BD"/>
    <w:rsid w:val="00915A0B"/>
    <w:rsid w:val="009248DD"/>
    <w:rsid w:val="00925506"/>
    <w:rsid w:val="00925810"/>
    <w:rsid w:val="009316C4"/>
    <w:rsid w:val="009363BC"/>
    <w:rsid w:val="00936E40"/>
    <w:rsid w:val="009377C5"/>
    <w:rsid w:val="0094205B"/>
    <w:rsid w:val="009503ED"/>
    <w:rsid w:val="0095191B"/>
    <w:rsid w:val="00952B64"/>
    <w:rsid w:val="009572FA"/>
    <w:rsid w:val="00960A22"/>
    <w:rsid w:val="00965FC5"/>
    <w:rsid w:val="00967234"/>
    <w:rsid w:val="00981651"/>
    <w:rsid w:val="009965D0"/>
    <w:rsid w:val="009A5E52"/>
    <w:rsid w:val="009B2187"/>
    <w:rsid w:val="009B5538"/>
    <w:rsid w:val="009B5CFE"/>
    <w:rsid w:val="009B5EEB"/>
    <w:rsid w:val="009B64F8"/>
    <w:rsid w:val="009C61AC"/>
    <w:rsid w:val="009C735E"/>
    <w:rsid w:val="009C7F43"/>
    <w:rsid w:val="009D79F2"/>
    <w:rsid w:val="009E05B9"/>
    <w:rsid w:val="009E298B"/>
    <w:rsid w:val="009F27C0"/>
    <w:rsid w:val="009F5DB8"/>
    <w:rsid w:val="00A005CA"/>
    <w:rsid w:val="00A134FC"/>
    <w:rsid w:val="00A142E2"/>
    <w:rsid w:val="00A15962"/>
    <w:rsid w:val="00A2329C"/>
    <w:rsid w:val="00A240A1"/>
    <w:rsid w:val="00A24BC3"/>
    <w:rsid w:val="00A26081"/>
    <w:rsid w:val="00A2724D"/>
    <w:rsid w:val="00A335E4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47A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3795"/>
    <w:rsid w:val="00AC4BAF"/>
    <w:rsid w:val="00AC5DEA"/>
    <w:rsid w:val="00AD06FB"/>
    <w:rsid w:val="00AD5CB6"/>
    <w:rsid w:val="00AE30A8"/>
    <w:rsid w:val="00AE7DC6"/>
    <w:rsid w:val="00AF4F0A"/>
    <w:rsid w:val="00AF55E8"/>
    <w:rsid w:val="00AF7010"/>
    <w:rsid w:val="00B00534"/>
    <w:rsid w:val="00B01872"/>
    <w:rsid w:val="00B10FBE"/>
    <w:rsid w:val="00B1376D"/>
    <w:rsid w:val="00B15CE7"/>
    <w:rsid w:val="00B17BA6"/>
    <w:rsid w:val="00B20092"/>
    <w:rsid w:val="00B30484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9141B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51FEF"/>
    <w:rsid w:val="00C625B3"/>
    <w:rsid w:val="00C67E07"/>
    <w:rsid w:val="00C87F97"/>
    <w:rsid w:val="00C9273B"/>
    <w:rsid w:val="00C93F59"/>
    <w:rsid w:val="00C961FC"/>
    <w:rsid w:val="00CA7BAD"/>
    <w:rsid w:val="00CA7CC5"/>
    <w:rsid w:val="00CB166F"/>
    <w:rsid w:val="00CB3783"/>
    <w:rsid w:val="00CC0941"/>
    <w:rsid w:val="00CC4E13"/>
    <w:rsid w:val="00CD4122"/>
    <w:rsid w:val="00CD4751"/>
    <w:rsid w:val="00CE0C0A"/>
    <w:rsid w:val="00D00783"/>
    <w:rsid w:val="00D0348B"/>
    <w:rsid w:val="00D03F0D"/>
    <w:rsid w:val="00D04609"/>
    <w:rsid w:val="00D04BD6"/>
    <w:rsid w:val="00D138F7"/>
    <w:rsid w:val="00D23092"/>
    <w:rsid w:val="00D32A47"/>
    <w:rsid w:val="00D33646"/>
    <w:rsid w:val="00D348C7"/>
    <w:rsid w:val="00D4787C"/>
    <w:rsid w:val="00D55A66"/>
    <w:rsid w:val="00D63118"/>
    <w:rsid w:val="00D66571"/>
    <w:rsid w:val="00D6722A"/>
    <w:rsid w:val="00D70B4B"/>
    <w:rsid w:val="00D76F14"/>
    <w:rsid w:val="00D8057B"/>
    <w:rsid w:val="00D87AC8"/>
    <w:rsid w:val="00D87D9F"/>
    <w:rsid w:val="00D900F3"/>
    <w:rsid w:val="00D93C8C"/>
    <w:rsid w:val="00DA4363"/>
    <w:rsid w:val="00DB52DE"/>
    <w:rsid w:val="00DD2F0B"/>
    <w:rsid w:val="00DD71A7"/>
    <w:rsid w:val="00DD7B7E"/>
    <w:rsid w:val="00DE00FB"/>
    <w:rsid w:val="00DE3938"/>
    <w:rsid w:val="00E00C76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532"/>
    <w:rsid w:val="00E736F9"/>
    <w:rsid w:val="00E74356"/>
    <w:rsid w:val="00E81627"/>
    <w:rsid w:val="00E8474F"/>
    <w:rsid w:val="00E84907"/>
    <w:rsid w:val="00E91554"/>
    <w:rsid w:val="00EA027A"/>
    <w:rsid w:val="00EA6772"/>
    <w:rsid w:val="00EB2C66"/>
    <w:rsid w:val="00EC285C"/>
    <w:rsid w:val="00EC3299"/>
    <w:rsid w:val="00EC4F3D"/>
    <w:rsid w:val="00EC6CAF"/>
    <w:rsid w:val="00ED715D"/>
    <w:rsid w:val="00EE6A07"/>
    <w:rsid w:val="00EF5C05"/>
    <w:rsid w:val="00F136BC"/>
    <w:rsid w:val="00F13AE9"/>
    <w:rsid w:val="00F167D0"/>
    <w:rsid w:val="00F16D18"/>
    <w:rsid w:val="00F20EF7"/>
    <w:rsid w:val="00F21D01"/>
    <w:rsid w:val="00F366D7"/>
    <w:rsid w:val="00F4617C"/>
    <w:rsid w:val="00F53C60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03F3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13A1E-CC5E-4D28-866F-8F937C39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83</cp:revision>
  <cp:lastPrinted>2020-09-23T07:43:00Z</cp:lastPrinted>
  <dcterms:created xsi:type="dcterms:W3CDTF">2020-04-08T13:45:00Z</dcterms:created>
  <dcterms:modified xsi:type="dcterms:W3CDTF">2020-10-08T10:27:00Z</dcterms:modified>
</cp:coreProperties>
</file>