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30D7B6" w14:textId="77777777" w:rsidR="00683322" w:rsidRPr="00683322" w:rsidRDefault="00683322" w:rsidP="00683322">
      <w:pPr>
        <w:autoSpaceDN w:val="0"/>
        <w:spacing w:after="0" w:line="240" w:lineRule="auto"/>
        <w:ind w:left="5812"/>
        <w:rPr>
          <w:rFonts w:ascii="Times New Roman" w:hAnsi="Times New Roman"/>
          <w:b/>
          <w:sz w:val="28"/>
          <w:szCs w:val="28"/>
        </w:rPr>
      </w:pPr>
      <w:r w:rsidRPr="00683322">
        <w:rPr>
          <w:rFonts w:ascii="Times New Roman" w:hAnsi="Times New Roman"/>
          <w:b/>
          <w:sz w:val="28"/>
          <w:szCs w:val="28"/>
        </w:rPr>
        <w:t>ЗАТВЕРДЖЕНО</w:t>
      </w:r>
    </w:p>
    <w:p w14:paraId="46D02155" w14:textId="77777777" w:rsidR="00683322" w:rsidRPr="00683322" w:rsidRDefault="00683322" w:rsidP="00683322">
      <w:pPr>
        <w:autoSpaceDN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683322">
        <w:rPr>
          <w:rFonts w:ascii="Times New Roman" w:hAnsi="Times New Roman"/>
          <w:sz w:val="28"/>
          <w:szCs w:val="28"/>
        </w:rPr>
        <w:t xml:space="preserve">Наказ начальника територіального управління  Служби судової охорони </w:t>
      </w:r>
    </w:p>
    <w:p w14:paraId="399B86E8" w14:textId="77777777" w:rsidR="00683322" w:rsidRPr="00683322" w:rsidRDefault="00683322" w:rsidP="00683322">
      <w:pPr>
        <w:autoSpaceDN w:val="0"/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  <w:r w:rsidRPr="00683322">
        <w:rPr>
          <w:rFonts w:ascii="Times New Roman" w:hAnsi="Times New Roman"/>
          <w:sz w:val="28"/>
          <w:szCs w:val="28"/>
        </w:rPr>
        <w:t xml:space="preserve">у Чернігівській області </w:t>
      </w:r>
    </w:p>
    <w:p w14:paraId="1E9341A2" w14:textId="1DE227CE" w:rsidR="00683322" w:rsidRPr="00683322" w:rsidRDefault="00683322" w:rsidP="00683322">
      <w:pPr>
        <w:widowControl w:val="0"/>
        <w:autoSpaceDE w:val="0"/>
        <w:autoSpaceDN w:val="0"/>
        <w:spacing w:before="2" w:after="0" w:line="240" w:lineRule="auto"/>
        <w:ind w:left="5040" w:firstLine="720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683322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 від </w:t>
      </w:r>
      <w:r w:rsidR="00511C24">
        <w:rPr>
          <w:rFonts w:ascii="Times New Roman" w:eastAsia="Times New Roman" w:hAnsi="Times New Roman"/>
          <w:sz w:val="28"/>
          <w:szCs w:val="28"/>
          <w:lang w:val="ru-RU" w:eastAsia="uk-UA" w:bidi="uk-UA"/>
        </w:rPr>
        <w:t>08.10.2020</w:t>
      </w:r>
      <w:r w:rsidRPr="00683322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 № </w:t>
      </w:r>
      <w:r w:rsidR="00C26D81">
        <w:rPr>
          <w:rFonts w:ascii="Times New Roman" w:eastAsia="Times New Roman" w:hAnsi="Times New Roman"/>
          <w:sz w:val="28"/>
          <w:szCs w:val="28"/>
          <w:lang w:eastAsia="uk-UA" w:bidi="uk-UA"/>
        </w:rPr>
        <w:t>179</w:t>
      </w:r>
      <w:bookmarkStart w:id="0" w:name="_GoBack"/>
      <w:bookmarkEnd w:id="0"/>
    </w:p>
    <w:p w14:paraId="5EE9C6D5" w14:textId="77777777" w:rsidR="00CA506F" w:rsidRPr="00090AAE" w:rsidRDefault="00CA506F" w:rsidP="008736F8">
      <w:pPr>
        <w:pStyle w:val="af1"/>
        <w:spacing w:before="2"/>
        <w:ind w:left="5040" w:firstLine="720"/>
        <w:jc w:val="left"/>
      </w:pPr>
    </w:p>
    <w:p w14:paraId="140210EE" w14:textId="2E5034D5" w:rsidR="008736F8" w:rsidRPr="00090AAE" w:rsidRDefault="008736F8" w:rsidP="008736F8">
      <w:pPr>
        <w:pStyle w:val="af1"/>
        <w:spacing w:before="2"/>
        <w:ind w:left="5040" w:firstLine="720"/>
        <w:jc w:val="left"/>
      </w:pPr>
    </w:p>
    <w:p w14:paraId="560795F6" w14:textId="77777777" w:rsidR="008736F8" w:rsidRPr="00090AAE" w:rsidRDefault="008736F8" w:rsidP="008736F8">
      <w:pPr>
        <w:pStyle w:val="af1"/>
        <w:spacing w:before="2"/>
        <w:ind w:left="5040" w:firstLine="720"/>
        <w:jc w:val="left"/>
        <w:rPr>
          <w:b/>
        </w:rPr>
      </w:pPr>
    </w:p>
    <w:p w14:paraId="37E0D6F4" w14:textId="77777777" w:rsidR="009F31FD" w:rsidRPr="00090AAE" w:rsidRDefault="009F31FD" w:rsidP="009F31FD">
      <w:pPr>
        <w:pStyle w:val="10"/>
        <w:shd w:val="clear" w:color="auto" w:fill="auto"/>
        <w:ind w:firstLine="0"/>
        <w:jc w:val="center"/>
      </w:pPr>
      <w:r w:rsidRPr="00090AAE">
        <w:rPr>
          <w:b/>
          <w:bCs/>
          <w:lang w:eastAsia="ru-RU" w:bidi="ru-RU"/>
        </w:rPr>
        <w:t>УМОВИ</w:t>
      </w:r>
    </w:p>
    <w:p w14:paraId="47A3179F" w14:textId="7C5FD703" w:rsidR="009F31FD" w:rsidRDefault="009F31FD" w:rsidP="009F31FD">
      <w:pPr>
        <w:pStyle w:val="10"/>
        <w:shd w:val="clear" w:color="auto" w:fill="auto"/>
        <w:ind w:firstLine="0"/>
        <w:jc w:val="center"/>
        <w:rPr>
          <w:b/>
          <w:bCs/>
        </w:rPr>
      </w:pPr>
      <w:r w:rsidRPr="00090AAE">
        <w:rPr>
          <w:b/>
          <w:bCs/>
          <w:lang w:eastAsia="ru-RU" w:bidi="ru-RU"/>
        </w:rPr>
        <w:t xml:space="preserve">проведення конкурсу на зайняття </w:t>
      </w:r>
      <w:r w:rsidRPr="00090AAE">
        <w:rPr>
          <w:b/>
          <w:bCs/>
        </w:rPr>
        <w:t xml:space="preserve">вакантної </w:t>
      </w:r>
      <w:r w:rsidRPr="00090AAE">
        <w:rPr>
          <w:b/>
          <w:bCs/>
          <w:lang w:eastAsia="ru-RU" w:bidi="ru-RU"/>
        </w:rPr>
        <w:t xml:space="preserve">посади контролера </w:t>
      </w:r>
      <w:r w:rsidRPr="00090AAE">
        <w:rPr>
          <w:b/>
          <w:bCs/>
        </w:rPr>
        <w:t>І категорії</w:t>
      </w:r>
      <w:r w:rsidRPr="00090AAE">
        <w:rPr>
          <w:b/>
          <w:bCs/>
        </w:rPr>
        <w:br/>
      </w:r>
      <w:r w:rsidR="00FE1E00">
        <w:rPr>
          <w:b/>
          <w:bCs/>
          <w:lang w:eastAsia="ru-RU" w:bidi="ru-RU"/>
        </w:rPr>
        <w:t>першого</w:t>
      </w:r>
      <w:r w:rsidR="00B14F04" w:rsidRPr="00090AAE">
        <w:rPr>
          <w:b/>
          <w:bCs/>
          <w:lang w:eastAsia="ru-RU" w:bidi="ru-RU"/>
        </w:rPr>
        <w:t xml:space="preserve"> </w:t>
      </w:r>
      <w:r w:rsidRPr="00090AAE">
        <w:rPr>
          <w:b/>
          <w:bCs/>
          <w:lang w:eastAsia="ru-RU" w:bidi="ru-RU"/>
        </w:rPr>
        <w:t xml:space="preserve">взводу охорони першого </w:t>
      </w:r>
      <w:r w:rsidRPr="00090AAE">
        <w:rPr>
          <w:b/>
          <w:bCs/>
        </w:rPr>
        <w:t xml:space="preserve">підрозділу </w:t>
      </w:r>
      <w:r w:rsidRPr="00090AAE">
        <w:rPr>
          <w:b/>
          <w:bCs/>
          <w:lang w:eastAsia="ru-RU" w:bidi="ru-RU"/>
        </w:rPr>
        <w:t xml:space="preserve">охорони </w:t>
      </w:r>
      <w:r w:rsidRPr="00090AAE">
        <w:rPr>
          <w:b/>
          <w:bCs/>
        </w:rPr>
        <w:t>територіального</w:t>
      </w:r>
      <w:r w:rsidRPr="00090AAE">
        <w:rPr>
          <w:b/>
          <w:bCs/>
        </w:rPr>
        <w:br/>
        <w:t xml:space="preserve">управління </w:t>
      </w:r>
      <w:r w:rsidRPr="00090AAE">
        <w:rPr>
          <w:b/>
          <w:bCs/>
          <w:lang w:eastAsia="ru-RU" w:bidi="ru-RU"/>
        </w:rPr>
        <w:t xml:space="preserve">Служби </w:t>
      </w:r>
      <w:r w:rsidRPr="00090AAE">
        <w:rPr>
          <w:b/>
          <w:bCs/>
        </w:rPr>
        <w:t xml:space="preserve">судової </w:t>
      </w:r>
      <w:r w:rsidRPr="00090AAE">
        <w:rPr>
          <w:b/>
          <w:bCs/>
          <w:lang w:eastAsia="ru-RU" w:bidi="ru-RU"/>
        </w:rPr>
        <w:t xml:space="preserve">охорони у </w:t>
      </w:r>
      <w:r w:rsidRPr="00090AAE">
        <w:rPr>
          <w:b/>
          <w:bCs/>
        </w:rPr>
        <w:t>Чернігівській області</w:t>
      </w:r>
    </w:p>
    <w:p w14:paraId="03C889CD" w14:textId="0E93CA3C" w:rsidR="00FE1E00" w:rsidRPr="00090AAE" w:rsidRDefault="00FE1E00" w:rsidP="009F31FD">
      <w:pPr>
        <w:pStyle w:val="10"/>
        <w:shd w:val="clear" w:color="auto" w:fill="auto"/>
        <w:ind w:firstLine="0"/>
        <w:jc w:val="center"/>
      </w:pPr>
      <w:r>
        <w:rPr>
          <w:b/>
          <w:bCs/>
        </w:rPr>
        <w:t>(</w:t>
      </w:r>
      <w:r w:rsidRPr="00511C24">
        <w:rPr>
          <w:b/>
          <w:bCs/>
          <w:color w:val="FF0000"/>
        </w:rPr>
        <w:t>місце дислокації м. Славутич</w:t>
      </w:r>
      <w:r>
        <w:rPr>
          <w:b/>
          <w:bCs/>
        </w:rPr>
        <w:t>)</w:t>
      </w:r>
    </w:p>
    <w:p w14:paraId="396F653E" w14:textId="77777777" w:rsidR="009F31FD" w:rsidRPr="00090AAE" w:rsidRDefault="009F31FD" w:rsidP="009F31FD">
      <w:pPr>
        <w:pStyle w:val="10"/>
        <w:shd w:val="clear" w:color="auto" w:fill="auto"/>
        <w:ind w:firstLine="0"/>
        <w:jc w:val="center"/>
        <w:rPr>
          <w:b/>
          <w:bCs/>
        </w:rPr>
      </w:pPr>
    </w:p>
    <w:p w14:paraId="38B4130D" w14:textId="56D479F4" w:rsidR="009F31FD" w:rsidRPr="00090AAE" w:rsidRDefault="009F31FD" w:rsidP="009F31FD">
      <w:pPr>
        <w:pStyle w:val="10"/>
        <w:shd w:val="clear" w:color="auto" w:fill="auto"/>
        <w:ind w:firstLine="0"/>
        <w:jc w:val="center"/>
        <w:rPr>
          <w:b/>
          <w:bCs/>
          <w:lang w:eastAsia="ru-RU" w:bidi="ru-RU"/>
        </w:rPr>
      </w:pPr>
      <w:r w:rsidRPr="00090AAE">
        <w:rPr>
          <w:b/>
          <w:bCs/>
        </w:rPr>
        <w:t xml:space="preserve">Загальні </w:t>
      </w:r>
      <w:r w:rsidRPr="00090AAE">
        <w:rPr>
          <w:b/>
          <w:bCs/>
          <w:lang w:eastAsia="ru-RU" w:bidi="ru-RU"/>
        </w:rPr>
        <w:t>умови</w:t>
      </w:r>
    </w:p>
    <w:p w14:paraId="6A1B3543" w14:textId="77777777" w:rsidR="009F31FD" w:rsidRPr="00090AAE" w:rsidRDefault="009F31FD" w:rsidP="009F31FD">
      <w:pPr>
        <w:pStyle w:val="10"/>
        <w:shd w:val="clear" w:color="auto" w:fill="auto"/>
        <w:ind w:firstLine="0"/>
        <w:jc w:val="center"/>
      </w:pPr>
    </w:p>
    <w:p w14:paraId="6F4BA061" w14:textId="63BC83F9" w:rsidR="009F31FD" w:rsidRPr="00090AAE" w:rsidRDefault="009F31FD" w:rsidP="009F31FD">
      <w:pPr>
        <w:pStyle w:val="10"/>
        <w:numPr>
          <w:ilvl w:val="0"/>
          <w:numId w:val="5"/>
        </w:numPr>
        <w:shd w:val="clear" w:color="auto" w:fill="auto"/>
        <w:tabs>
          <w:tab w:val="left" w:pos="1235"/>
        </w:tabs>
        <w:ind w:firstLine="880"/>
        <w:jc w:val="both"/>
      </w:pPr>
      <w:r w:rsidRPr="00090AAE">
        <w:rPr>
          <w:b/>
          <w:bCs/>
        </w:rPr>
        <w:t xml:space="preserve">Основні посадові </w:t>
      </w:r>
      <w:r w:rsidRPr="00090AAE">
        <w:rPr>
          <w:b/>
          <w:bCs/>
          <w:lang w:eastAsia="ru-RU" w:bidi="ru-RU"/>
        </w:rPr>
        <w:t xml:space="preserve">обов'язки контролера </w:t>
      </w:r>
      <w:r w:rsidRPr="00090AAE">
        <w:rPr>
          <w:b/>
          <w:bCs/>
        </w:rPr>
        <w:t xml:space="preserve">І категорії </w:t>
      </w:r>
      <w:r w:rsidR="004D3D80">
        <w:rPr>
          <w:b/>
          <w:bCs/>
          <w:lang w:eastAsia="ru-RU" w:bidi="ru-RU"/>
        </w:rPr>
        <w:t>другого</w:t>
      </w:r>
      <w:r w:rsidRPr="00090AAE">
        <w:rPr>
          <w:b/>
          <w:bCs/>
          <w:lang w:eastAsia="ru-RU" w:bidi="ru-RU"/>
        </w:rPr>
        <w:t xml:space="preserve"> взводу охорони першого </w:t>
      </w:r>
      <w:r w:rsidRPr="00090AAE">
        <w:rPr>
          <w:b/>
          <w:bCs/>
        </w:rPr>
        <w:t xml:space="preserve">підрозділу </w:t>
      </w:r>
      <w:r w:rsidRPr="00090AAE">
        <w:rPr>
          <w:b/>
          <w:bCs/>
          <w:lang w:eastAsia="ru-RU" w:bidi="ru-RU"/>
        </w:rPr>
        <w:t xml:space="preserve">охорони </w:t>
      </w:r>
      <w:r w:rsidRPr="00090AAE">
        <w:rPr>
          <w:b/>
          <w:bCs/>
        </w:rPr>
        <w:t xml:space="preserve">територіального управління </w:t>
      </w:r>
      <w:r w:rsidRPr="00090AAE">
        <w:rPr>
          <w:b/>
          <w:bCs/>
          <w:lang w:eastAsia="ru-RU" w:bidi="ru-RU"/>
        </w:rPr>
        <w:t xml:space="preserve">Служби </w:t>
      </w:r>
      <w:r w:rsidRPr="00090AAE">
        <w:rPr>
          <w:b/>
          <w:bCs/>
        </w:rPr>
        <w:t xml:space="preserve">судової </w:t>
      </w:r>
      <w:r w:rsidRPr="00090AAE">
        <w:rPr>
          <w:b/>
          <w:bCs/>
          <w:lang w:eastAsia="ru-RU" w:bidi="ru-RU"/>
        </w:rPr>
        <w:t xml:space="preserve">охорони у </w:t>
      </w:r>
      <w:r w:rsidRPr="00090AAE">
        <w:rPr>
          <w:b/>
          <w:bCs/>
        </w:rPr>
        <w:t>Чернігівській області:</w:t>
      </w:r>
    </w:p>
    <w:p w14:paraId="57CA6A49" w14:textId="77777777" w:rsidR="009F31FD" w:rsidRPr="00090AAE" w:rsidRDefault="009F31FD" w:rsidP="009F31FD">
      <w:pPr>
        <w:pStyle w:val="10"/>
        <w:shd w:val="clear" w:color="auto" w:fill="auto"/>
        <w:tabs>
          <w:tab w:val="left" w:pos="1235"/>
        </w:tabs>
        <w:ind w:left="880" w:firstLine="0"/>
        <w:jc w:val="both"/>
      </w:pPr>
    </w:p>
    <w:p w14:paraId="43548E18" w14:textId="77777777" w:rsidR="009F31FD" w:rsidRPr="00090AAE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851"/>
        </w:tabs>
        <w:ind w:firstLine="500"/>
        <w:jc w:val="both"/>
      </w:pPr>
      <w:r w:rsidRPr="00090AAE">
        <w:t>здійснює завдання по забезпеченню охорони судів, органів та установ системи правосуддя;</w:t>
      </w:r>
    </w:p>
    <w:p w14:paraId="1DDBF514" w14:textId="77777777" w:rsidR="009F31FD" w:rsidRPr="00090AAE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890"/>
        </w:tabs>
        <w:ind w:firstLine="500"/>
        <w:jc w:val="both"/>
      </w:pPr>
      <w:r w:rsidRPr="00090AAE">
        <w:t>підтримує громадський порядок у суді;</w:t>
      </w:r>
    </w:p>
    <w:p w14:paraId="1A55C940" w14:textId="77777777" w:rsidR="009F31FD" w:rsidRPr="00090AAE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890"/>
        </w:tabs>
        <w:ind w:firstLine="500"/>
        <w:jc w:val="both"/>
      </w:pPr>
      <w:r w:rsidRPr="00090AAE">
        <w:t>припиняє прояви неповаги до суду;</w:t>
      </w:r>
    </w:p>
    <w:p w14:paraId="68164C94" w14:textId="77777777" w:rsidR="009F31FD" w:rsidRPr="00090AAE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870"/>
        </w:tabs>
        <w:ind w:firstLine="480"/>
        <w:jc w:val="both"/>
      </w:pPr>
      <w:r w:rsidRPr="00090AAE">
        <w:t>забезпечує у суді безпеку учасників судового процесу;</w:t>
      </w:r>
    </w:p>
    <w:p w14:paraId="3A84A9AD" w14:textId="77777777" w:rsidR="009F31FD" w:rsidRPr="00090AAE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870"/>
        </w:tabs>
        <w:ind w:firstLine="500"/>
        <w:jc w:val="both"/>
      </w:pPr>
      <w:r w:rsidRPr="00090AAE">
        <w:t>забезпечує пропуск осіб до будинків (приміщень) судів, органів та установ системи правосуддя та на їх територію транспортних засобів;</w:t>
      </w:r>
    </w:p>
    <w:p w14:paraId="0E6E1882" w14:textId="77777777" w:rsidR="009F31FD" w:rsidRPr="00090AAE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856"/>
        </w:tabs>
        <w:ind w:firstLine="500"/>
        <w:jc w:val="both"/>
      </w:pPr>
      <w:r w:rsidRPr="00090AAE">
        <w:t>забезпечує підтримання та реагує на порушення громадського порядку при розгляді справ судом;</w:t>
      </w:r>
    </w:p>
    <w:p w14:paraId="30AEF1B8" w14:textId="77777777" w:rsidR="009F31FD" w:rsidRPr="00090AAE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860"/>
        </w:tabs>
        <w:ind w:firstLine="500"/>
        <w:jc w:val="both"/>
      </w:pPr>
      <w:r w:rsidRPr="00090AAE">
        <w:t>вживає заходи до припинення проявів неповаги до суду, безпеки учасників судового процесу;</w:t>
      </w:r>
    </w:p>
    <w:p w14:paraId="427BE60D" w14:textId="77777777" w:rsidR="009F31FD" w:rsidRPr="00090AAE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860"/>
        </w:tabs>
        <w:ind w:firstLine="500"/>
        <w:jc w:val="both"/>
      </w:pPr>
      <w:r w:rsidRPr="00090AAE">
        <w:t>здійснює заходи з охорони, забезпечення недоторканності та цілісності приміщень судів, органів і установ системи правосуддя, недоторканності та цілісності розташованого у таких приміщеннях майна, запобігає недопущення чи припинення протиправних дій щодо нього;</w:t>
      </w:r>
    </w:p>
    <w:p w14:paraId="26356222" w14:textId="77777777" w:rsidR="009F31FD" w:rsidRPr="00090AAE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856"/>
        </w:tabs>
        <w:ind w:firstLine="500"/>
        <w:jc w:val="both"/>
      </w:pPr>
      <w:r w:rsidRPr="00090AAE">
        <w:t>знає умови та порядок застосування спеціальних засобів, зброї, фізичного впливу;</w:t>
      </w:r>
    </w:p>
    <w:p w14:paraId="69026AEC" w14:textId="77777777" w:rsidR="009F31FD" w:rsidRPr="00090AAE" w:rsidRDefault="009F31FD" w:rsidP="009F31FD">
      <w:pPr>
        <w:pStyle w:val="10"/>
        <w:numPr>
          <w:ilvl w:val="0"/>
          <w:numId w:val="6"/>
        </w:numPr>
        <w:shd w:val="clear" w:color="auto" w:fill="auto"/>
        <w:tabs>
          <w:tab w:val="left" w:pos="995"/>
        </w:tabs>
        <w:spacing w:after="320"/>
        <w:ind w:firstLine="500"/>
        <w:jc w:val="both"/>
      </w:pPr>
      <w:r w:rsidRPr="00090AAE">
        <w:t>за дорученням командира відділення виконує інші повноваження, які належать до його компетенції.</w:t>
      </w:r>
    </w:p>
    <w:p w14:paraId="4FE606B2" w14:textId="0DDCABDC" w:rsidR="00B254D1" w:rsidRPr="00090AAE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0AAE">
        <w:rPr>
          <w:rFonts w:ascii="Times New Roman" w:hAnsi="Times New Roman"/>
          <w:b/>
          <w:sz w:val="28"/>
          <w:szCs w:val="28"/>
          <w:lang w:eastAsia="ru-RU"/>
        </w:rPr>
        <w:t>2. Умови оплати праці:</w:t>
      </w:r>
    </w:p>
    <w:p w14:paraId="08EFB653" w14:textId="7DDF0023" w:rsidR="00EC2F4E" w:rsidRPr="00090AAE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90AAE">
        <w:rPr>
          <w:rFonts w:ascii="Times New Roman" w:hAnsi="Times New Roman"/>
          <w:sz w:val="28"/>
        </w:rPr>
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</w:t>
      </w:r>
      <w:r w:rsidR="00B14F04" w:rsidRPr="00090AAE">
        <w:rPr>
          <w:rFonts w:ascii="Times New Roman" w:hAnsi="Times New Roman"/>
          <w:sz w:val="28"/>
        </w:rPr>
        <w:t xml:space="preserve">                </w:t>
      </w:r>
      <w:r w:rsidRPr="00090AAE">
        <w:rPr>
          <w:rFonts w:ascii="Times New Roman" w:hAnsi="Times New Roman"/>
          <w:sz w:val="28"/>
        </w:rPr>
        <w:lastRenderedPageBreak/>
        <w:t>27 грудня 20</w:t>
      </w:r>
      <w:r w:rsidR="00742186" w:rsidRPr="00090AAE">
        <w:rPr>
          <w:rFonts w:ascii="Times New Roman" w:hAnsi="Times New Roman"/>
          <w:sz w:val="28"/>
        </w:rPr>
        <w:t>19</w:t>
      </w:r>
      <w:r w:rsidRPr="00090AAE">
        <w:rPr>
          <w:rFonts w:ascii="Times New Roman" w:hAnsi="Times New Roman"/>
          <w:sz w:val="28"/>
        </w:rPr>
        <w:t xml:space="preserve"> року № 281 «Про установлення посадових окладів співробітників територіальних підрозділів (територіальних управлінь) Служби судової охорони»  – 3</w:t>
      </w:r>
      <w:r w:rsidR="009F31FD" w:rsidRPr="00090AAE">
        <w:rPr>
          <w:rFonts w:ascii="Times New Roman" w:hAnsi="Times New Roman"/>
          <w:sz w:val="28"/>
        </w:rPr>
        <w:t>260</w:t>
      </w:r>
      <w:r w:rsidRPr="00090AAE">
        <w:rPr>
          <w:rFonts w:ascii="Times New Roman" w:hAnsi="Times New Roman"/>
          <w:sz w:val="28"/>
        </w:rPr>
        <w:t xml:space="preserve"> гривень;</w:t>
      </w:r>
    </w:p>
    <w:p w14:paraId="6F324572" w14:textId="77777777" w:rsidR="00EC2F4E" w:rsidRPr="00090AAE" w:rsidRDefault="00EC2F4E" w:rsidP="00EC2F4E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  <w:r w:rsidRPr="00090AAE">
        <w:rPr>
          <w:rFonts w:ascii="Times New Roman" w:hAnsi="Times New Roman"/>
          <w:sz w:val="28"/>
        </w:rPr>
        <w:t xml:space="preserve"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 </w:t>
      </w:r>
    </w:p>
    <w:p w14:paraId="151CB2E5" w14:textId="77777777" w:rsidR="00B254D1" w:rsidRPr="00090AAE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14:paraId="0907A814" w14:textId="77777777" w:rsidR="00B254D1" w:rsidRPr="00090AAE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90AAE">
        <w:rPr>
          <w:rFonts w:ascii="Times New Roman" w:eastAsia="Times New Roman" w:hAnsi="Times New Roman"/>
          <w:b/>
          <w:sz w:val="28"/>
          <w:szCs w:val="28"/>
          <w:lang w:eastAsia="uk-UA"/>
        </w:rPr>
        <w:t>3. Інформація про строковість чи безстроковість призначення на посаду:</w:t>
      </w:r>
    </w:p>
    <w:p w14:paraId="05C7B32D" w14:textId="77777777" w:rsidR="00B254D1" w:rsidRPr="00090AAE" w:rsidRDefault="00B254D1" w:rsidP="00B254D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090AAE">
        <w:rPr>
          <w:rFonts w:ascii="Times New Roman" w:eastAsia="Times New Roman" w:hAnsi="Times New Roman"/>
          <w:sz w:val="28"/>
          <w:szCs w:val="28"/>
          <w:lang w:eastAsia="uk-UA"/>
        </w:rPr>
        <w:t>безстроково.</w:t>
      </w:r>
    </w:p>
    <w:p w14:paraId="593189C2" w14:textId="77777777" w:rsidR="00B254D1" w:rsidRPr="00090AAE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7C367E0" w14:textId="77777777" w:rsidR="005D03CF" w:rsidRPr="00090AAE" w:rsidRDefault="005D03CF" w:rsidP="005D03CF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090AAE">
        <w:rPr>
          <w:rFonts w:ascii="Times New Roman" w:eastAsia="Times New Roman" w:hAnsi="Times New Roman"/>
          <w:b/>
          <w:sz w:val="28"/>
          <w:lang w:eastAsia="uk-UA" w:bidi="uk-UA"/>
        </w:rPr>
        <w:t>4. Перелік документів, необхідних для участі в конкурсі, та строк їх подання:</w:t>
      </w:r>
    </w:p>
    <w:p w14:paraId="0B9126A2" w14:textId="77777777" w:rsidR="005D03CF" w:rsidRPr="00090AAE" w:rsidRDefault="005D03CF" w:rsidP="005D03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090AAE">
        <w:rPr>
          <w:rFonts w:ascii="Times New Roman" w:eastAsia="Times New Roman" w:hAnsi="Times New Roman"/>
          <w:sz w:val="28"/>
          <w:lang w:eastAsia="uk-UA" w:bidi="uk-UA"/>
        </w:rPr>
        <w:t xml:space="preserve">1) письмова заява про участь у конкурсі, у якій також зазначається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 (заява розміщена на сайті); </w:t>
      </w:r>
    </w:p>
    <w:p w14:paraId="5A83C46E" w14:textId="77777777" w:rsidR="005D03CF" w:rsidRPr="00090AAE" w:rsidRDefault="005D03CF" w:rsidP="005D03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090AAE">
        <w:rPr>
          <w:rFonts w:ascii="Times New Roman" w:eastAsia="Times New Roman" w:hAnsi="Times New Roman"/>
          <w:sz w:val="28"/>
          <w:lang w:eastAsia="uk-UA" w:bidi="uk-UA"/>
        </w:rPr>
        <w:t xml:space="preserve">2) копія паспорта громадянина України; </w:t>
      </w:r>
    </w:p>
    <w:p w14:paraId="0C1396EA" w14:textId="77777777" w:rsidR="005D03CF" w:rsidRPr="00090AAE" w:rsidRDefault="005D03CF" w:rsidP="005D03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090AAE">
        <w:rPr>
          <w:rFonts w:ascii="Times New Roman" w:eastAsia="Times New Roman" w:hAnsi="Times New Roman"/>
          <w:sz w:val="28"/>
          <w:lang w:eastAsia="uk-UA" w:bidi="uk-UA"/>
        </w:rPr>
        <w:t xml:space="preserve">3) копії (копії) документа (документів) про освіту з додатком; </w:t>
      </w:r>
    </w:p>
    <w:p w14:paraId="66915883" w14:textId="77777777" w:rsidR="005D03CF" w:rsidRPr="00090AAE" w:rsidRDefault="005D03CF" w:rsidP="005D03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090AAE">
        <w:rPr>
          <w:rFonts w:ascii="Times New Roman" w:eastAsia="Times New Roman" w:hAnsi="Times New Roman"/>
          <w:sz w:val="28"/>
          <w:lang w:eastAsia="uk-UA" w:bidi="uk-UA"/>
        </w:rPr>
        <w:t xml:space="preserve">4) заповнена особова картка визначеного зразка, автобіографія, фотокартка розміром 30 х 40 мм (картка та автобіографія розміщені на сайті); </w:t>
      </w:r>
    </w:p>
    <w:p w14:paraId="70FD7AB2" w14:textId="77777777" w:rsidR="005D03CF" w:rsidRPr="00090AAE" w:rsidRDefault="005D03CF" w:rsidP="005D03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090AAE">
        <w:rPr>
          <w:rFonts w:ascii="Times New Roman" w:eastAsia="Times New Roman" w:hAnsi="Times New Roman"/>
          <w:sz w:val="28"/>
          <w:lang w:eastAsia="uk-UA" w:bidi="uk-UA"/>
        </w:rPr>
        <w:t xml:space="preserve">5) декларація, визначена Законом України «Про запобігання корупції». Вид декларації – «Кандидата на посаду» за попередній рік (роздрукований примірник із сайту Національного агентства з питань запобігання корупції); </w:t>
      </w:r>
    </w:p>
    <w:p w14:paraId="4758E817" w14:textId="77777777" w:rsidR="005D03CF" w:rsidRPr="00090AAE" w:rsidRDefault="005D03CF" w:rsidP="005D03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090AAE">
        <w:rPr>
          <w:rFonts w:ascii="Times New Roman" w:eastAsia="Times New Roman" w:hAnsi="Times New Roman"/>
          <w:sz w:val="28"/>
          <w:lang w:eastAsia="uk-UA" w:bidi="uk-UA"/>
        </w:rPr>
        <w:t xml:space="preserve">6) копія трудової книжки (за наявності); </w:t>
      </w:r>
    </w:p>
    <w:p w14:paraId="38CC83B6" w14:textId="77777777" w:rsidR="005D03CF" w:rsidRPr="00090AAE" w:rsidRDefault="005D03CF" w:rsidP="005D03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090AAE">
        <w:rPr>
          <w:rFonts w:ascii="Times New Roman" w:eastAsia="Times New Roman" w:hAnsi="Times New Roman"/>
          <w:sz w:val="28"/>
          <w:lang w:eastAsia="uk-UA" w:bidi="uk-UA"/>
        </w:rPr>
        <w:t xml:space="preserve">7) 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 (форма 086/о); </w:t>
      </w:r>
    </w:p>
    <w:p w14:paraId="18E5B04A" w14:textId="77777777" w:rsidR="005D03CF" w:rsidRPr="00090AAE" w:rsidRDefault="005D03CF" w:rsidP="005D03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090AAE">
        <w:rPr>
          <w:rFonts w:ascii="Times New Roman" w:eastAsia="Times New Roman" w:hAnsi="Times New Roman"/>
          <w:sz w:val="28"/>
          <w:lang w:eastAsia="uk-UA" w:bidi="uk-UA"/>
        </w:rPr>
        <w:t>8) сертифікат про проходження профілактичного наркологічного огляду (форма № 140/о) та медична довідка про проходження обов’язкових попереднього та періодичного психіатричних оглядів (форма № 122-2/о);</w:t>
      </w:r>
    </w:p>
    <w:p w14:paraId="3EA8D230" w14:textId="77777777" w:rsidR="005D03CF" w:rsidRPr="00090AAE" w:rsidRDefault="005D03CF" w:rsidP="005D03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090AAE">
        <w:rPr>
          <w:rFonts w:ascii="Times New Roman" w:eastAsia="Times New Roman" w:hAnsi="Times New Roman"/>
          <w:sz w:val="28"/>
          <w:lang w:eastAsia="uk-UA" w:bidi="uk-UA"/>
        </w:rPr>
        <w:t xml:space="preserve">9) копія військового квитка або посвідчення особи військовослужбовця (для військовозобов’язаних або військовослужбовців). </w:t>
      </w:r>
    </w:p>
    <w:p w14:paraId="6D9443F7" w14:textId="77777777" w:rsidR="005D03CF" w:rsidRPr="00090AAE" w:rsidRDefault="005D03CF" w:rsidP="005D03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090AAE">
        <w:rPr>
          <w:rFonts w:ascii="Times New Roman" w:eastAsia="Times New Roman" w:hAnsi="Times New Roman"/>
          <w:sz w:val="28"/>
          <w:lang w:eastAsia="uk-UA" w:bidi="uk-UA"/>
        </w:rPr>
        <w:t xml:space="preserve"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 </w:t>
      </w:r>
    </w:p>
    <w:p w14:paraId="6C005456" w14:textId="77777777" w:rsidR="005D03CF" w:rsidRPr="00090AAE" w:rsidRDefault="005D03CF" w:rsidP="005D03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090AAE">
        <w:rPr>
          <w:rFonts w:ascii="Times New Roman" w:eastAsia="Times New Roman" w:hAnsi="Times New Roman"/>
          <w:sz w:val="28"/>
          <w:szCs w:val="28"/>
          <w:lang w:eastAsia="uk-UA" w:bidi="uk-UA"/>
        </w:rPr>
        <w:t xml:space="preserve"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</w:t>
      </w:r>
      <w:r w:rsidRPr="00090AAE">
        <w:rPr>
          <w:rFonts w:ascii="Times New Roman" w:eastAsia="Times New Roman" w:hAnsi="Times New Roman"/>
          <w:sz w:val="28"/>
          <w:szCs w:val="28"/>
          <w:lang w:eastAsia="uk-UA" w:bidi="uk-UA"/>
        </w:rPr>
        <w:lastRenderedPageBreak/>
        <w:t>відповідність кваліфікаційним вимогам.</w:t>
      </w:r>
    </w:p>
    <w:p w14:paraId="63B05FF3" w14:textId="77777777" w:rsidR="005D03CF" w:rsidRPr="00090AAE" w:rsidRDefault="005D03CF" w:rsidP="005D03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uk-UA" w:bidi="uk-UA"/>
        </w:rPr>
      </w:pPr>
      <w:r w:rsidRPr="00090AAE">
        <w:rPr>
          <w:rFonts w:ascii="Times New Roman" w:eastAsia="Times New Roman" w:hAnsi="Times New Roman"/>
          <w:sz w:val="28"/>
          <w:lang w:eastAsia="uk-UA" w:bidi="uk-UA"/>
        </w:rPr>
        <w:t>На зазначену вище посаду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</w:r>
    </w:p>
    <w:p w14:paraId="538AE006" w14:textId="77777777" w:rsidR="00734DC4" w:rsidRPr="00090AAE" w:rsidRDefault="00734DC4" w:rsidP="00734DC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090AAE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Перевірку рівня фізичної підготовленості для кандидатів на посади провести згідно з нормативами, визначеними для відповідної вікової категорії, встановленими наказом Служби судової охорони від 23 грудня 2019 року № 273 «Про затвердження Тимчасової інструкції з фізичної підготовки Служби судової охорони» (зі змінами) та наказу від 26 травня 2020 року № 212 «Про внесення змін до інструкції Служби судової охорони», з неухильним дотриманням постанови Кабінету Міністрів України від 20 червня 2020 року № 392 «Про встановлення карантину з метою запобігання поширенню на території України гострої респіраторної хвороби COVID-19, спричиненої коронавірусом SARS-CoV-2, та етапів послаблення протиепідемічних заходів» із забезпеченням належних санітарно-гігієнічних умов та в присутності медичних працівників </w:t>
      </w:r>
      <w:r w:rsidRPr="00090AAE">
        <w:rPr>
          <w:rFonts w:ascii="Times New Roman" w:eastAsia="Times New Roman" w:hAnsi="Times New Roman"/>
          <w:sz w:val="28"/>
          <w:lang w:eastAsia="uk-UA" w:bidi="uk-UA"/>
        </w:rPr>
        <w:t>(сайт - Територіальне управління Державної судової адміністрації України у Чернігівській області - інше).</w:t>
      </w:r>
    </w:p>
    <w:p w14:paraId="11C117C8" w14:textId="77777777" w:rsidR="00734DC4" w:rsidRPr="00090AAE" w:rsidRDefault="00734DC4" w:rsidP="00734DC4">
      <w:pPr>
        <w:widowControl w:val="0"/>
        <w:autoSpaceDE w:val="0"/>
        <w:autoSpaceDN w:val="0"/>
        <w:spacing w:before="5" w:after="1" w:line="240" w:lineRule="auto"/>
        <w:rPr>
          <w:rFonts w:ascii="Times New Roman" w:eastAsia="Times New Roman" w:hAnsi="Times New Roman"/>
          <w:sz w:val="28"/>
          <w:szCs w:val="28"/>
          <w:lang w:eastAsia="uk-UA" w:bidi="uk-UA"/>
        </w:rPr>
      </w:pPr>
    </w:p>
    <w:p w14:paraId="39A4ED52" w14:textId="3CB7EFE2" w:rsidR="000D2230" w:rsidRPr="00C31BC6" w:rsidRDefault="000D2230" w:rsidP="000D22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lang w:eastAsia="uk-UA"/>
        </w:rPr>
      </w:pPr>
      <w:r w:rsidRPr="00C31BC6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Документи приймаються особисто від кандидата з 09.00 </w:t>
      </w:r>
      <w:r w:rsidR="00511C24">
        <w:rPr>
          <w:rFonts w:ascii="Times New Roman" w:eastAsia="Times New Roman" w:hAnsi="Times New Roman"/>
          <w:b/>
          <w:bCs/>
          <w:sz w:val="28"/>
          <w:lang w:val="ru-RU" w:eastAsia="uk-UA" w:bidi="uk-UA"/>
        </w:rPr>
        <w:t>12</w:t>
      </w: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жовтня </w:t>
      </w:r>
      <w:r w:rsidRPr="00C31BC6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до 17.00 </w:t>
      </w:r>
      <w:r w:rsidR="00511C24">
        <w:rPr>
          <w:rFonts w:ascii="Times New Roman" w:eastAsia="Times New Roman" w:hAnsi="Times New Roman"/>
          <w:b/>
          <w:bCs/>
          <w:sz w:val="28"/>
          <w:lang w:val="ru-RU" w:eastAsia="uk-UA" w:bidi="uk-UA"/>
        </w:rPr>
        <w:t>23</w:t>
      </w: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жовтня</w:t>
      </w:r>
      <w:r w:rsidRPr="00C31BC6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2020 року</w:t>
      </w:r>
      <w:r w:rsidRPr="00C31BC6">
        <w:rPr>
          <w:rFonts w:ascii="Times New Roman" w:eastAsia="Times New Roman" w:hAnsi="Times New Roman"/>
          <w:sz w:val="28"/>
          <w:lang w:eastAsia="uk-UA" w:bidi="uk-UA"/>
        </w:rPr>
        <w:t xml:space="preserve"> за адресою: м. Чернігів, вул. Кирпоноса, 16, територіальне управління Служби судової охорони у Чернігівській області.</w:t>
      </w:r>
    </w:p>
    <w:p w14:paraId="07313DFC" w14:textId="77777777" w:rsidR="000D2230" w:rsidRPr="00C31BC6" w:rsidRDefault="000D2230" w:rsidP="000D2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</w:p>
    <w:p w14:paraId="072392D7" w14:textId="77777777" w:rsidR="000D2230" w:rsidRPr="00C31BC6" w:rsidRDefault="000D2230" w:rsidP="000D2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  <w:r w:rsidRPr="00C31BC6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>УВАГА !!!</w:t>
      </w:r>
    </w:p>
    <w:p w14:paraId="7AC4EE9C" w14:textId="77777777" w:rsidR="000D2230" w:rsidRPr="00C31BC6" w:rsidRDefault="000D2230" w:rsidP="000D22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</w:pPr>
      <w:r w:rsidRPr="00C31BC6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 xml:space="preserve">прибуття на стадіон та до адмінбудівлі територіального управління Служби судової охорони у Чернігівській області тільки при наявності засобів індивідуального захисту </w:t>
      </w:r>
    </w:p>
    <w:p w14:paraId="7002D2D3" w14:textId="77777777" w:rsidR="000D2230" w:rsidRPr="00C31BC6" w:rsidRDefault="000D2230" w:rsidP="000D22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uk-UA" w:bidi="uk-UA"/>
        </w:rPr>
      </w:pPr>
      <w:r w:rsidRPr="00C31BC6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val="ru-RU" w:eastAsia="uk-UA" w:bidi="uk-UA"/>
        </w:rPr>
        <w:t xml:space="preserve">     </w:t>
      </w:r>
      <w:r w:rsidRPr="00C31BC6">
        <w:rPr>
          <w:rFonts w:ascii="Times New Roman" w:eastAsia="Times New Roman" w:hAnsi="Times New Roman"/>
          <w:b/>
          <w:bCs/>
          <w:color w:val="FF0000"/>
          <w:sz w:val="32"/>
          <w:szCs w:val="32"/>
          <w:highlight w:val="lightGray"/>
          <w:lang w:eastAsia="uk-UA" w:bidi="uk-UA"/>
        </w:rPr>
        <w:t>(респіратор або захисна маска, гумові (латексні) рукавички)</w:t>
      </w:r>
    </w:p>
    <w:p w14:paraId="375EE81B" w14:textId="77777777" w:rsidR="000D2230" w:rsidRPr="00C31BC6" w:rsidRDefault="000D2230" w:rsidP="000D2230">
      <w:pPr>
        <w:widowControl w:val="0"/>
        <w:autoSpaceDE w:val="0"/>
        <w:autoSpaceDN w:val="0"/>
        <w:spacing w:after="0" w:line="240" w:lineRule="auto"/>
        <w:ind w:firstLine="773"/>
        <w:jc w:val="both"/>
        <w:rPr>
          <w:rFonts w:ascii="Times New Roman" w:eastAsia="Times New Roman" w:hAnsi="Times New Roman"/>
          <w:sz w:val="28"/>
          <w:lang w:eastAsia="uk-UA" w:bidi="uk-UA"/>
        </w:rPr>
      </w:pPr>
    </w:p>
    <w:p w14:paraId="4EFB2C99" w14:textId="77777777" w:rsidR="000D2230" w:rsidRPr="00C31BC6" w:rsidRDefault="000D2230" w:rsidP="000D223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  <w:r w:rsidRPr="00C31BC6">
        <w:rPr>
          <w:rFonts w:ascii="Times New Roman" w:eastAsia="Times New Roman" w:hAnsi="Times New Roman"/>
          <w:b/>
          <w:sz w:val="28"/>
          <w:lang w:eastAsia="uk-UA" w:bidi="uk-UA"/>
        </w:rPr>
        <w:t>5. Місце, дата та час початку проведення конкурсу:</w:t>
      </w:r>
    </w:p>
    <w:p w14:paraId="14EACCCA" w14:textId="77777777" w:rsidR="000D2230" w:rsidRPr="00C31BC6" w:rsidRDefault="000D2230" w:rsidP="000D223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lang w:eastAsia="uk-UA" w:bidi="uk-UA"/>
        </w:rPr>
      </w:pPr>
      <w:r w:rsidRPr="00C31BC6">
        <w:rPr>
          <w:rFonts w:ascii="Times New Roman" w:eastAsia="Times New Roman" w:hAnsi="Times New Roman"/>
          <w:b/>
          <w:sz w:val="28"/>
          <w:lang w:eastAsia="uk-UA" w:bidi="uk-UA"/>
        </w:rPr>
        <w:t xml:space="preserve"> </w:t>
      </w:r>
    </w:p>
    <w:p w14:paraId="0EBF27BE" w14:textId="303473A0" w:rsidR="000D2230" w:rsidRPr="00C31BC6" w:rsidRDefault="000D2230" w:rsidP="000D223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bCs/>
          <w:sz w:val="28"/>
          <w:lang w:eastAsia="uk-UA" w:bidi="uk-UA"/>
        </w:rPr>
      </w:pP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2</w:t>
      </w:r>
      <w:r w:rsidR="00511C24" w:rsidRPr="00511C24">
        <w:rPr>
          <w:rFonts w:ascii="Times New Roman" w:eastAsia="Times New Roman" w:hAnsi="Times New Roman"/>
          <w:b/>
          <w:bCs/>
          <w:sz w:val="28"/>
          <w:lang w:eastAsia="uk-UA" w:bidi="uk-UA"/>
        </w:rPr>
        <w:t>8</w:t>
      </w:r>
      <w:r w:rsidRPr="00C31BC6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lang w:eastAsia="uk-UA" w:bidi="uk-UA"/>
        </w:rPr>
        <w:t>жовтня</w:t>
      </w:r>
      <w:r w:rsidRPr="00C31BC6">
        <w:rPr>
          <w:rFonts w:ascii="Times New Roman" w:eastAsia="Times New Roman" w:hAnsi="Times New Roman"/>
          <w:b/>
          <w:bCs/>
          <w:sz w:val="28"/>
          <w:lang w:eastAsia="uk-UA" w:bidi="uk-UA"/>
        </w:rPr>
        <w:t xml:space="preserve"> 2020 року - 09.00</w:t>
      </w:r>
      <w:r w:rsidRPr="00C31BC6">
        <w:rPr>
          <w:rFonts w:ascii="Times New Roman" w:eastAsia="Times New Roman" w:hAnsi="Times New Roman"/>
          <w:sz w:val="28"/>
          <w:lang w:eastAsia="uk-UA" w:bidi="uk-UA"/>
        </w:rPr>
        <w:t xml:space="preserve"> (м. Чернігів, стадіон імені Юрія Гагаріна,    вул. Кирпоноса, 16, територіальне управління Служби судової охорони у Чернігівській області). </w:t>
      </w:r>
    </w:p>
    <w:p w14:paraId="3793FC21" w14:textId="77777777" w:rsidR="00734DC4" w:rsidRPr="00090AAE" w:rsidRDefault="00734DC4" w:rsidP="00734DC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lang w:eastAsia="uk-UA" w:bidi="uk-UA"/>
        </w:rPr>
      </w:pPr>
    </w:p>
    <w:p w14:paraId="433C5BB9" w14:textId="77777777" w:rsidR="00734DC4" w:rsidRPr="00090AAE" w:rsidRDefault="00734DC4" w:rsidP="00734DC4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8"/>
          <w:szCs w:val="28"/>
          <w:lang w:eastAsia="uk-UA" w:bidi="uk-UA"/>
        </w:rPr>
      </w:pPr>
      <w:r w:rsidRPr="00090AAE">
        <w:rPr>
          <w:rFonts w:ascii="Times New Roman" w:eastAsia="Times New Roman" w:hAnsi="Times New Roman"/>
          <w:b/>
          <w:sz w:val="28"/>
          <w:lang w:eastAsia="uk-UA" w:bidi="uk-UA"/>
        </w:rPr>
        <w:t xml:space="preserve">6. </w:t>
      </w:r>
      <w:r w:rsidRPr="00090AAE">
        <w:rPr>
          <w:rFonts w:ascii="Times New Roman" w:eastAsia="Times New Roman" w:hAnsi="Times New Roman"/>
          <w:sz w:val="28"/>
          <w:lang w:eastAsia="uk-UA" w:bidi="uk-UA"/>
        </w:rPr>
        <w:t xml:space="preserve">Контактна особа, яка надає додаткову інформацію з питань проведення конкурсу: </w:t>
      </w:r>
      <w:r w:rsidRPr="00090AAE">
        <w:rPr>
          <w:rFonts w:ascii="Times New Roman" w:eastAsia="Times New Roman" w:hAnsi="Times New Roman"/>
          <w:b/>
          <w:sz w:val="28"/>
          <w:lang w:eastAsia="uk-UA" w:bidi="uk-UA"/>
        </w:rPr>
        <w:t xml:space="preserve">Іванов Дмитро Миколайович, тел. (0462) 66-52-86,  </w:t>
      </w:r>
      <w:r w:rsidRPr="00090AAE">
        <w:rPr>
          <w:rFonts w:ascii="Times New Roman" w:eastAsia="Times New Roman" w:hAnsi="Times New Roman"/>
          <w:bCs/>
          <w:sz w:val="28"/>
          <w:lang w:eastAsia="uk-UA" w:bidi="uk-UA"/>
        </w:rPr>
        <w:t>(vrpsso.chernigiv@gmail.com).</w:t>
      </w:r>
    </w:p>
    <w:p w14:paraId="45CC34C5" w14:textId="77777777" w:rsidR="00B254D1" w:rsidRPr="00090AAE" w:rsidRDefault="00B254D1" w:rsidP="00B254D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768" w:type="dxa"/>
        <w:tblInd w:w="108" w:type="dxa"/>
        <w:tblLook w:val="04A0" w:firstRow="1" w:lastRow="0" w:firstColumn="1" w:lastColumn="0" w:noHBand="0" w:noVBand="1"/>
      </w:tblPr>
      <w:tblGrid>
        <w:gridCol w:w="9768"/>
      </w:tblGrid>
      <w:tr w:rsidR="00B254D1" w:rsidRPr="00090AAE" w14:paraId="314742A6" w14:textId="77777777" w:rsidTr="00204C04">
        <w:trPr>
          <w:trHeight w:val="408"/>
        </w:trPr>
        <w:tc>
          <w:tcPr>
            <w:tcW w:w="9768" w:type="dxa"/>
          </w:tcPr>
          <w:p w14:paraId="499206E4" w14:textId="77777777" w:rsidR="007D1BFC" w:rsidRDefault="007D1BFC" w:rsidP="009F31FD">
            <w:pPr>
              <w:pStyle w:val="10"/>
              <w:shd w:val="clear" w:color="auto" w:fill="auto"/>
              <w:spacing w:after="520"/>
              <w:ind w:firstLine="0"/>
              <w:jc w:val="center"/>
              <w:rPr>
                <w:b/>
                <w:bCs/>
              </w:rPr>
            </w:pPr>
          </w:p>
          <w:p w14:paraId="42FC746E" w14:textId="7857562D" w:rsidR="009F31FD" w:rsidRPr="00090AAE" w:rsidRDefault="009F31FD" w:rsidP="009F31FD">
            <w:pPr>
              <w:pStyle w:val="10"/>
              <w:shd w:val="clear" w:color="auto" w:fill="auto"/>
              <w:spacing w:after="520"/>
              <w:ind w:firstLine="0"/>
              <w:jc w:val="center"/>
            </w:pPr>
            <w:r w:rsidRPr="00090AAE">
              <w:rPr>
                <w:b/>
                <w:bCs/>
              </w:rPr>
              <w:lastRenderedPageBreak/>
              <w:t xml:space="preserve">Кваліфікаційні </w:t>
            </w:r>
            <w:r w:rsidRPr="00090AAE">
              <w:rPr>
                <w:b/>
                <w:bCs/>
                <w:lang w:eastAsia="ru-RU" w:bidi="ru-RU"/>
              </w:rPr>
              <w:t>вимоги</w:t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36"/>
              <w:gridCol w:w="5290"/>
            </w:tblGrid>
            <w:tr w:rsidR="009F31FD" w:rsidRPr="00090AAE" w14:paraId="0FD97654" w14:textId="77777777" w:rsidTr="00A11A5A">
              <w:trPr>
                <w:trHeight w:hRule="exact" w:val="370"/>
                <w:jc w:val="center"/>
              </w:trPr>
              <w:tc>
                <w:tcPr>
                  <w:tcW w:w="3936" w:type="dxa"/>
                  <w:shd w:val="clear" w:color="auto" w:fill="FFFFFF"/>
                </w:tcPr>
                <w:p w14:paraId="6A0B89E8" w14:textId="1158D244" w:rsidR="009F31FD" w:rsidRPr="00090AAE" w:rsidRDefault="009F31FD" w:rsidP="009F31FD">
                  <w:pPr>
                    <w:pStyle w:val="ae"/>
                    <w:shd w:val="clear" w:color="auto" w:fill="auto"/>
                    <w:ind w:firstLine="0"/>
                  </w:pPr>
                </w:p>
              </w:tc>
              <w:tc>
                <w:tcPr>
                  <w:tcW w:w="5290" w:type="dxa"/>
                  <w:shd w:val="clear" w:color="auto" w:fill="FFFFFF"/>
                </w:tcPr>
                <w:p w14:paraId="57B68357" w14:textId="325CB462" w:rsidR="009F31FD" w:rsidRPr="00090AAE" w:rsidRDefault="009F31FD" w:rsidP="009F31FD">
                  <w:pPr>
                    <w:pStyle w:val="ae"/>
                    <w:shd w:val="clear" w:color="auto" w:fill="auto"/>
                    <w:ind w:firstLine="0"/>
                  </w:pPr>
                </w:p>
              </w:tc>
            </w:tr>
            <w:tr w:rsidR="009F31FD" w:rsidRPr="00090AAE" w14:paraId="1BA674AD" w14:textId="77777777" w:rsidTr="00A11A5A">
              <w:trPr>
                <w:trHeight w:hRule="exact" w:val="394"/>
                <w:jc w:val="center"/>
              </w:trPr>
              <w:tc>
                <w:tcPr>
                  <w:tcW w:w="3936" w:type="dxa"/>
                  <w:shd w:val="clear" w:color="auto" w:fill="FFFFFF"/>
                </w:tcPr>
                <w:p w14:paraId="249D2033" w14:textId="38BE43FA" w:rsidR="009F31FD" w:rsidRPr="00090AAE" w:rsidRDefault="001A137F" w:rsidP="009F31FD">
                  <w:pPr>
                    <w:pStyle w:val="ae"/>
                    <w:shd w:val="clear" w:color="auto" w:fill="auto"/>
                    <w:ind w:firstLine="0"/>
                  </w:pPr>
                  <w:r w:rsidRPr="00090AAE">
                    <w:t>1</w:t>
                  </w:r>
                  <w:r w:rsidR="009F31FD" w:rsidRPr="00090AAE">
                    <w:t>. Освіта</w:t>
                  </w:r>
                </w:p>
              </w:tc>
              <w:tc>
                <w:tcPr>
                  <w:tcW w:w="5290" w:type="dxa"/>
                  <w:shd w:val="clear" w:color="auto" w:fill="FFFFFF"/>
                </w:tcPr>
                <w:p w14:paraId="3AE91A65" w14:textId="1790EFFC" w:rsidR="009F31FD" w:rsidRPr="00090AAE" w:rsidRDefault="009F31FD" w:rsidP="009F31FD">
                  <w:pPr>
                    <w:pStyle w:val="ae"/>
                    <w:shd w:val="clear" w:color="auto" w:fill="auto"/>
                    <w:ind w:firstLine="0"/>
                  </w:pPr>
                  <w:r w:rsidRPr="00090AAE">
                    <w:t xml:space="preserve">повна </w:t>
                  </w:r>
                  <w:r w:rsidR="007166E4" w:rsidRPr="00090AAE">
                    <w:t xml:space="preserve">загальна </w:t>
                  </w:r>
                  <w:r w:rsidRPr="00090AAE">
                    <w:t>середня освіта</w:t>
                  </w:r>
                </w:p>
              </w:tc>
            </w:tr>
            <w:tr w:rsidR="009F31FD" w:rsidRPr="00090AAE" w14:paraId="6F5154E1" w14:textId="77777777" w:rsidTr="00A11A5A">
              <w:trPr>
                <w:trHeight w:hRule="exact" w:val="2165"/>
                <w:jc w:val="center"/>
              </w:trPr>
              <w:tc>
                <w:tcPr>
                  <w:tcW w:w="3936" w:type="dxa"/>
                  <w:shd w:val="clear" w:color="auto" w:fill="FFFFFF"/>
                </w:tcPr>
                <w:p w14:paraId="5BD6DE79" w14:textId="762F6FAD" w:rsidR="009F31FD" w:rsidRPr="00090AAE" w:rsidRDefault="001A137F" w:rsidP="009F31FD">
                  <w:pPr>
                    <w:pStyle w:val="ae"/>
                    <w:shd w:val="clear" w:color="auto" w:fill="auto"/>
                    <w:ind w:firstLine="0"/>
                  </w:pPr>
                  <w:r w:rsidRPr="00090AAE">
                    <w:t>2</w:t>
                  </w:r>
                  <w:r w:rsidR="009F31FD" w:rsidRPr="00090AAE">
                    <w:t>. Досвід роботи</w:t>
                  </w:r>
                </w:p>
              </w:tc>
              <w:tc>
                <w:tcPr>
                  <w:tcW w:w="5290" w:type="dxa"/>
                  <w:shd w:val="clear" w:color="auto" w:fill="FFFFFF"/>
                </w:tcPr>
                <w:p w14:paraId="5D21A8B0" w14:textId="729121F3" w:rsidR="00420D1F" w:rsidRPr="00090AAE" w:rsidRDefault="00A4153E" w:rsidP="00420D1F">
                  <w:pPr>
                    <w:pStyle w:val="ae"/>
                    <w:shd w:val="clear" w:color="auto" w:fill="auto"/>
                    <w:ind w:firstLine="0"/>
                    <w:jc w:val="both"/>
                  </w:pPr>
                  <w:r w:rsidRPr="00090AAE">
                    <w:rPr>
                      <w:lang w:bidi="uk-UA"/>
                    </w:rPr>
                    <w:t xml:space="preserve">відсутність офіцерського військового чи спеціального звання, </w:t>
                  </w:r>
                  <w:r w:rsidR="00620BF2" w:rsidRPr="00090AAE">
                    <w:rPr>
                      <w:lang w:bidi="uk-UA"/>
                    </w:rPr>
                    <w:t>м</w:t>
                  </w:r>
                  <w:r w:rsidR="00620BF2" w:rsidRPr="00090AAE">
                    <w:rPr>
                      <w:color w:val="000000"/>
                      <w:lang w:eastAsia="uk-UA" w:bidi="uk-UA"/>
                    </w:rPr>
                    <w:t xml:space="preserve">ає стаж роботи в правоохоронних органах, військових формуваннях, інших органах, де присвоюються військові або спеціальні звання, не менше </w:t>
                  </w:r>
                  <w:r w:rsidR="00734DC4" w:rsidRPr="00090AAE">
                    <w:rPr>
                      <w:color w:val="000000"/>
                      <w:lang w:eastAsia="uk-UA" w:bidi="uk-UA"/>
                    </w:rPr>
                    <w:t>ніж</w:t>
                  </w:r>
                  <w:r w:rsidR="00620BF2" w:rsidRPr="00090AAE">
                    <w:rPr>
                      <w:color w:val="000000"/>
                      <w:lang w:eastAsia="uk-UA" w:bidi="uk-UA"/>
                    </w:rPr>
                    <w:t xml:space="preserve"> 1 рік.</w:t>
                  </w:r>
                </w:p>
              </w:tc>
            </w:tr>
            <w:tr w:rsidR="009F31FD" w:rsidRPr="00090AAE" w14:paraId="0327D6C8" w14:textId="77777777" w:rsidTr="00A11A5A">
              <w:trPr>
                <w:trHeight w:hRule="exact" w:val="461"/>
                <w:jc w:val="center"/>
              </w:trPr>
              <w:tc>
                <w:tcPr>
                  <w:tcW w:w="3936" w:type="dxa"/>
                  <w:shd w:val="clear" w:color="auto" w:fill="FFFFFF"/>
                  <w:vAlign w:val="bottom"/>
                </w:tcPr>
                <w:p w14:paraId="3DD74963" w14:textId="5EA95A74" w:rsidR="009F31FD" w:rsidRPr="00090AAE" w:rsidRDefault="001A137F" w:rsidP="009F31FD">
                  <w:pPr>
                    <w:pStyle w:val="ae"/>
                    <w:shd w:val="clear" w:color="auto" w:fill="auto"/>
                    <w:ind w:firstLine="0"/>
                  </w:pPr>
                  <w:r w:rsidRPr="00090AAE">
                    <w:t>3</w:t>
                  </w:r>
                  <w:r w:rsidR="009F31FD" w:rsidRPr="00090AAE">
                    <w:t>. Володіння державною мовою</w:t>
                  </w:r>
                </w:p>
              </w:tc>
              <w:tc>
                <w:tcPr>
                  <w:tcW w:w="5290" w:type="dxa"/>
                  <w:shd w:val="clear" w:color="auto" w:fill="FFFFFF"/>
                  <w:vAlign w:val="bottom"/>
                </w:tcPr>
                <w:p w14:paraId="072720F4" w14:textId="77777777" w:rsidR="009F31FD" w:rsidRPr="00090AAE" w:rsidRDefault="009F31FD" w:rsidP="009F31FD">
                  <w:pPr>
                    <w:pStyle w:val="ae"/>
                    <w:shd w:val="clear" w:color="auto" w:fill="auto"/>
                    <w:ind w:firstLine="0"/>
                  </w:pPr>
                  <w:r w:rsidRPr="00090AAE">
                    <w:t>вільне володіння державною мовою.</w:t>
                  </w:r>
                </w:p>
              </w:tc>
            </w:tr>
          </w:tbl>
          <w:p w14:paraId="2A677B98" w14:textId="77777777" w:rsidR="009F31FD" w:rsidRPr="00090AAE" w:rsidRDefault="009F31FD" w:rsidP="009F31FD">
            <w:pPr>
              <w:spacing w:after="439" w:line="1" w:lineRule="exact"/>
            </w:pPr>
          </w:p>
          <w:p w14:paraId="5EFD2DE4" w14:textId="51410D12" w:rsidR="009F31FD" w:rsidRPr="00090AAE" w:rsidRDefault="009F31FD" w:rsidP="009F31FD">
            <w:pPr>
              <w:pStyle w:val="af0"/>
              <w:shd w:val="clear" w:color="auto" w:fill="auto"/>
              <w:spacing w:line="240" w:lineRule="auto"/>
              <w:ind w:left="2890"/>
              <w:rPr>
                <w:b/>
                <w:bCs/>
              </w:rPr>
            </w:pPr>
            <w:r w:rsidRPr="00090AAE">
              <w:rPr>
                <w:b/>
                <w:bCs/>
              </w:rPr>
              <w:t>Вимоги до компетентності</w:t>
            </w:r>
          </w:p>
          <w:p w14:paraId="479F5E2E" w14:textId="77777777" w:rsidR="009F31FD" w:rsidRPr="00090AAE" w:rsidRDefault="009F31FD" w:rsidP="009F31FD">
            <w:pPr>
              <w:pStyle w:val="af0"/>
              <w:shd w:val="clear" w:color="auto" w:fill="auto"/>
              <w:spacing w:line="240" w:lineRule="auto"/>
              <w:ind w:left="2890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936"/>
              <w:gridCol w:w="5285"/>
            </w:tblGrid>
            <w:tr w:rsidR="009F31FD" w:rsidRPr="00090AAE" w14:paraId="268AA3DE" w14:textId="77777777" w:rsidTr="00A11A5A">
              <w:trPr>
                <w:trHeight w:hRule="exact" w:val="1426"/>
                <w:jc w:val="center"/>
              </w:trPr>
              <w:tc>
                <w:tcPr>
                  <w:tcW w:w="3936" w:type="dxa"/>
                  <w:shd w:val="clear" w:color="auto" w:fill="FFFFFF"/>
                </w:tcPr>
                <w:p w14:paraId="31D67319" w14:textId="77777777" w:rsidR="009F31FD" w:rsidRPr="00090AAE" w:rsidRDefault="009F31FD" w:rsidP="009F31FD">
                  <w:pPr>
                    <w:pStyle w:val="ae"/>
                    <w:shd w:val="clear" w:color="auto" w:fill="auto"/>
                    <w:ind w:firstLine="0"/>
                  </w:pPr>
                  <w:r w:rsidRPr="00090AAE">
                    <w:t>1. Вміння працювати в колективі</w:t>
                  </w:r>
                </w:p>
              </w:tc>
              <w:tc>
                <w:tcPr>
                  <w:tcW w:w="5285" w:type="dxa"/>
                  <w:shd w:val="clear" w:color="auto" w:fill="FFFFFF"/>
                </w:tcPr>
                <w:p w14:paraId="0B0A55CF" w14:textId="77777777" w:rsidR="009F31FD" w:rsidRPr="00090AAE" w:rsidRDefault="009F31FD" w:rsidP="009F31FD">
                  <w:pPr>
                    <w:pStyle w:val="ae"/>
                    <w:shd w:val="clear" w:color="auto" w:fill="auto"/>
                    <w:ind w:firstLine="0"/>
                  </w:pPr>
                  <w:r w:rsidRPr="00090AAE">
                    <w:t>щирість та відкритість; орієнтація на досягнення ефективного результату діяльності рівне ставлення та повага до колег.</w:t>
                  </w:r>
                </w:p>
              </w:tc>
            </w:tr>
            <w:tr w:rsidR="009F31FD" w:rsidRPr="00090AAE" w14:paraId="24E2CA1F" w14:textId="77777777" w:rsidTr="00A11A5A">
              <w:trPr>
                <w:trHeight w:hRule="exact" w:val="1642"/>
                <w:jc w:val="center"/>
              </w:trPr>
              <w:tc>
                <w:tcPr>
                  <w:tcW w:w="3936" w:type="dxa"/>
                  <w:shd w:val="clear" w:color="auto" w:fill="FFFFFF"/>
                </w:tcPr>
                <w:p w14:paraId="2FBD41EF" w14:textId="77777777" w:rsidR="009F31FD" w:rsidRPr="00090AAE" w:rsidRDefault="009F31FD" w:rsidP="009F31FD">
                  <w:pPr>
                    <w:pStyle w:val="ae"/>
                    <w:shd w:val="clear" w:color="auto" w:fill="auto"/>
                    <w:spacing w:before="140"/>
                    <w:ind w:firstLine="0"/>
                  </w:pPr>
                  <w:r w:rsidRPr="00090AAE">
                    <w:t>2. Аналітичні здібності</w:t>
                  </w:r>
                </w:p>
              </w:tc>
              <w:tc>
                <w:tcPr>
                  <w:tcW w:w="5285" w:type="dxa"/>
                  <w:shd w:val="clear" w:color="auto" w:fill="FFFFFF"/>
                  <w:vAlign w:val="center"/>
                </w:tcPr>
                <w:p w14:paraId="0A972FD7" w14:textId="77777777" w:rsidR="009F31FD" w:rsidRPr="00090AAE" w:rsidRDefault="009F31FD" w:rsidP="009F31FD">
                  <w:pPr>
                    <w:pStyle w:val="ae"/>
                    <w:shd w:val="clear" w:color="auto" w:fill="auto"/>
                    <w:ind w:firstLine="0"/>
                  </w:pPr>
                  <w:r w:rsidRPr="00090AAE">
                    <w:t>здатність систематизувати, узагальнювати інформацію; гнучкість;</w:t>
                  </w:r>
                </w:p>
                <w:p w14:paraId="6512FF8E" w14:textId="77777777" w:rsidR="009F31FD" w:rsidRPr="00090AAE" w:rsidRDefault="009F31FD" w:rsidP="009F31FD">
                  <w:pPr>
                    <w:pStyle w:val="ae"/>
                    <w:shd w:val="clear" w:color="auto" w:fill="auto"/>
                    <w:ind w:firstLine="0"/>
                  </w:pPr>
                  <w:r w:rsidRPr="00090AAE">
                    <w:t>проникливість.</w:t>
                  </w:r>
                </w:p>
              </w:tc>
            </w:tr>
            <w:tr w:rsidR="009F31FD" w:rsidRPr="00090AAE" w14:paraId="4F55033E" w14:textId="77777777" w:rsidTr="009F31FD">
              <w:trPr>
                <w:trHeight w:hRule="exact" w:val="3907"/>
                <w:jc w:val="center"/>
              </w:trPr>
              <w:tc>
                <w:tcPr>
                  <w:tcW w:w="3936" w:type="dxa"/>
                  <w:shd w:val="clear" w:color="auto" w:fill="FFFFFF"/>
                </w:tcPr>
                <w:p w14:paraId="2B70D171" w14:textId="77777777" w:rsidR="009F31FD" w:rsidRPr="00090AAE" w:rsidRDefault="009F31FD" w:rsidP="009F31FD">
                  <w:pPr>
                    <w:pStyle w:val="ae"/>
                    <w:shd w:val="clear" w:color="auto" w:fill="auto"/>
                    <w:spacing w:before="120"/>
                    <w:ind w:firstLine="0"/>
                  </w:pPr>
                  <w:r w:rsidRPr="00090AAE">
                    <w:t>3. Особистісні компетенції</w:t>
                  </w:r>
                </w:p>
              </w:tc>
              <w:tc>
                <w:tcPr>
                  <w:tcW w:w="5285" w:type="dxa"/>
                  <w:shd w:val="clear" w:color="auto" w:fill="FFFFFF"/>
                  <w:vAlign w:val="bottom"/>
                </w:tcPr>
                <w:p w14:paraId="221FAF26" w14:textId="77777777" w:rsidR="009F31FD" w:rsidRPr="00090AAE" w:rsidRDefault="009F31FD" w:rsidP="009F31FD">
                  <w:pPr>
                    <w:pStyle w:val="ae"/>
                    <w:shd w:val="clear" w:color="auto" w:fill="auto"/>
                    <w:ind w:firstLine="0"/>
                  </w:pPr>
                  <w:r w:rsidRPr="00090AAE">
                    <w:t>неупередженість та порядність; самостійність, організованість, відповідальність;</w:t>
                  </w:r>
                </w:p>
                <w:p w14:paraId="348F0924" w14:textId="77777777" w:rsidR="009F31FD" w:rsidRPr="00090AAE" w:rsidRDefault="009F31FD" w:rsidP="009F31FD">
                  <w:pPr>
                    <w:pStyle w:val="ae"/>
                    <w:shd w:val="clear" w:color="auto" w:fill="auto"/>
                    <w:ind w:firstLine="0"/>
                  </w:pPr>
                  <w:r w:rsidRPr="00090AAE">
                    <w:t>наполегливість, рішучість, стриманість, здатність швидко приймати рішення в умовах обмеженого часу;</w:t>
                  </w:r>
                </w:p>
                <w:p w14:paraId="6E5E76BA" w14:textId="77777777" w:rsidR="009F31FD" w:rsidRPr="00090AAE" w:rsidRDefault="009F31FD" w:rsidP="009F31FD">
                  <w:pPr>
                    <w:pStyle w:val="ae"/>
                    <w:shd w:val="clear" w:color="auto" w:fill="auto"/>
                    <w:ind w:firstLine="0"/>
                  </w:pPr>
                  <w:r w:rsidRPr="00090AAE">
                    <w:t>стійкість до стресу, емоційних та фізичних навантажень;</w:t>
                  </w:r>
                </w:p>
                <w:p w14:paraId="38FDB6CE" w14:textId="77777777" w:rsidR="009F31FD" w:rsidRPr="00090AAE" w:rsidRDefault="009F31FD" w:rsidP="009F31FD">
                  <w:pPr>
                    <w:pStyle w:val="ae"/>
                    <w:shd w:val="clear" w:color="auto" w:fill="auto"/>
                    <w:ind w:firstLine="0"/>
                  </w:pPr>
                  <w:r w:rsidRPr="00090AAE">
                    <w:t>вміння аргументовано висловлювати свою думку;</w:t>
                  </w:r>
                </w:p>
                <w:p w14:paraId="43919FCA" w14:textId="033E0304" w:rsidR="009F31FD" w:rsidRPr="00090AAE" w:rsidRDefault="009F31FD" w:rsidP="009F31FD">
                  <w:pPr>
                    <w:pStyle w:val="ae"/>
                    <w:shd w:val="clear" w:color="auto" w:fill="auto"/>
                    <w:ind w:firstLine="0"/>
                  </w:pPr>
                  <w:r w:rsidRPr="00090AAE">
                    <w:t>прагнення до розвитку та самовдосконалення</w:t>
                  </w:r>
                </w:p>
                <w:p w14:paraId="785AD2C7" w14:textId="6E22AE9D" w:rsidR="009F31FD" w:rsidRPr="00090AAE" w:rsidRDefault="009F31FD" w:rsidP="009F31FD">
                  <w:pPr>
                    <w:pStyle w:val="ae"/>
                    <w:shd w:val="clear" w:color="auto" w:fill="auto"/>
                    <w:ind w:firstLine="0"/>
                  </w:pPr>
                </w:p>
              </w:tc>
            </w:tr>
          </w:tbl>
          <w:p w14:paraId="0B6A518B" w14:textId="77777777" w:rsidR="009F31FD" w:rsidRPr="00090AAE" w:rsidRDefault="009F31FD" w:rsidP="009F31FD">
            <w:pPr>
              <w:spacing w:line="1" w:lineRule="exact"/>
              <w:rPr>
                <w:sz w:val="2"/>
                <w:szCs w:val="2"/>
              </w:rPr>
            </w:pPr>
            <w:r w:rsidRPr="00090AAE">
              <w:br w:type="page"/>
            </w: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770"/>
              <w:gridCol w:w="5782"/>
            </w:tblGrid>
            <w:tr w:rsidR="009F31FD" w:rsidRPr="00090AAE" w14:paraId="5D47F658" w14:textId="77777777" w:rsidTr="00A11A5A">
              <w:trPr>
                <w:trHeight w:hRule="exact" w:val="1651"/>
                <w:jc w:val="center"/>
              </w:trPr>
              <w:tc>
                <w:tcPr>
                  <w:tcW w:w="3792" w:type="dxa"/>
                  <w:shd w:val="clear" w:color="auto" w:fill="FFFFFF"/>
                </w:tcPr>
                <w:p w14:paraId="511D249F" w14:textId="77777777" w:rsidR="009F31FD" w:rsidRPr="00090AAE" w:rsidRDefault="009F31FD" w:rsidP="009F31FD">
                  <w:pPr>
                    <w:pStyle w:val="ae"/>
                    <w:shd w:val="clear" w:color="auto" w:fill="auto"/>
                    <w:ind w:firstLine="0"/>
                  </w:pPr>
                  <w:r w:rsidRPr="00090AAE">
                    <w:rPr>
                      <w:lang w:eastAsia="ru-RU" w:bidi="ru-RU"/>
                    </w:rPr>
                    <w:t xml:space="preserve">4. </w:t>
                  </w:r>
                  <w:r w:rsidRPr="00090AAE">
                    <w:t>Забезпечення охорони об'єктів системи правосуддя</w:t>
                  </w:r>
                </w:p>
              </w:tc>
              <w:tc>
                <w:tcPr>
                  <w:tcW w:w="5818" w:type="dxa"/>
                  <w:shd w:val="clear" w:color="auto" w:fill="FFFFFF"/>
                  <w:vAlign w:val="bottom"/>
                </w:tcPr>
                <w:p w14:paraId="6612B84F" w14:textId="77777777" w:rsidR="009F31FD" w:rsidRPr="00090AAE" w:rsidRDefault="009F31FD" w:rsidP="009F31FD">
                  <w:pPr>
                    <w:pStyle w:val="ae"/>
                    <w:shd w:val="clear" w:color="auto" w:fill="auto"/>
                    <w:ind w:left="220" w:firstLine="0"/>
                  </w:pPr>
                  <w:r w:rsidRPr="00090AAE">
                    <w:t>знання законодавства, яке регулює діяльність судових та правоохоронних органів;</w:t>
                  </w:r>
                </w:p>
                <w:p w14:paraId="773592A7" w14:textId="77777777" w:rsidR="009F31FD" w:rsidRPr="00090AAE" w:rsidRDefault="009F31FD" w:rsidP="009F31FD">
                  <w:pPr>
                    <w:pStyle w:val="ae"/>
                    <w:shd w:val="clear" w:color="auto" w:fill="auto"/>
                    <w:ind w:left="220" w:firstLine="0"/>
                  </w:pPr>
                  <w:r w:rsidRPr="00090AAE">
                    <w:t>знання системи правоохоронних органів, розмежування їх компетенції, порядок забезпечення їх співпраці.</w:t>
                  </w:r>
                </w:p>
              </w:tc>
            </w:tr>
            <w:tr w:rsidR="009F31FD" w:rsidRPr="00090AAE" w14:paraId="30504A11" w14:textId="77777777" w:rsidTr="009F31FD">
              <w:trPr>
                <w:trHeight w:hRule="exact" w:val="276"/>
                <w:jc w:val="center"/>
              </w:trPr>
              <w:tc>
                <w:tcPr>
                  <w:tcW w:w="3792" w:type="dxa"/>
                  <w:shd w:val="clear" w:color="auto" w:fill="FFFFFF"/>
                </w:tcPr>
                <w:p w14:paraId="2CC27A8B" w14:textId="05CA1B2F" w:rsidR="009F31FD" w:rsidRPr="00090AAE" w:rsidRDefault="009F31FD" w:rsidP="009F31FD">
                  <w:pPr>
                    <w:pStyle w:val="ae"/>
                    <w:shd w:val="clear" w:color="auto" w:fill="auto"/>
                    <w:ind w:firstLine="0"/>
                  </w:pPr>
                </w:p>
              </w:tc>
              <w:tc>
                <w:tcPr>
                  <w:tcW w:w="5818" w:type="dxa"/>
                  <w:shd w:val="clear" w:color="auto" w:fill="FFFFFF"/>
                </w:tcPr>
                <w:p w14:paraId="3BE3E18A" w14:textId="53C348BB" w:rsidR="009F31FD" w:rsidRPr="00090AAE" w:rsidRDefault="009F31FD" w:rsidP="009F31FD">
                  <w:pPr>
                    <w:pStyle w:val="ae"/>
                    <w:shd w:val="clear" w:color="auto" w:fill="auto"/>
                    <w:spacing w:line="276" w:lineRule="auto"/>
                    <w:ind w:left="320" w:firstLine="20"/>
                  </w:pPr>
                </w:p>
              </w:tc>
            </w:tr>
          </w:tbl>
          <w:p w14:paraId="13364D56" w14:textId="77777777" w:rsidR="009F31FD" w:rsidRPr="00090AAE" w:rsidRDefault="009F31FD" w:rsidP="009F31FD">
            <w:pPr>
              <w:spacing w:after="199" w:line="1" w:lineRule="exact"/>
            </w:pPr>
          </w:p>
          <w:p w14:paraId="2541A9F2" w14:textId="31972C60" w:rsidR="009F31FD" w:rsidRPr="00090AAE" w:rsidRDefault="009F31FD" w:rsidP="009F31FD">
            <w:pPr>
              <w:pStyle w:val="af0"/>
              <w:shd w:val="clear" w:color="auto" w:fill="auto"/>
              <w:spacing w:line="240" w:lineRule="auto"/>
              <w:ind w:left="3370"/>
              <w:rPr>
                <w:b/>
                <w:bCs/>
                <w:lang w:eastAsia="ru-RU" w:bidi="ru-RU"/>
              </w:rPr>
            </w:pPr>
            <w:r w:rsidRPr="00090AAE">
              <w:rPr>
                <w:b/>
                <w:bCs/>
              </w:rPr>
              <w:t xml:space="preserve">Професійні </w:t>
            </w:r>
            <w:r w:rsidRPr="00090AAE">
              <w:rPr>
                <w:b/>
                <w:bCs/>
                <w:lang w:eastAsia="ru-RU" w:bidi="ru-RU"/>
              </w:rPr>
              <w:t>знання</w:t>
            </w:r>
          </w:p>
          <w:p w14:paraId="076232BF" w14:textId="77777777" w:rsidR="009F31FD" w:rsidRPr="00090AAE" w:rsidRDefault="009F31FD" w:rsidP="009F31FD">
            <w:pPr>
              <w:pStyle w:val="af0"/>
              <w:shd w:val="clear" w:color="auto" w:fill="auto"/>
              <w:spacing w:line="240" w:lineRule="auto"/>
              <w:ind w:left="3370"/>
            </w:pPr>
          </w:p>
          <w:tbl>
            <w:tblPr>
              <w:tblOverlap w:val="never"/>
              <w:tblW w:w="0" w:type="auto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3772"/>
              <w:gridCol w:w="5780"/>
            </w:tblGrid>
            <w:tr w:rsidR="009F31FD" w:rsidRPr="00090AAE" w14:paraId="5FBA7129" w14:textId="77777777" w:rsidTr="00A11A5A">
              <w:trPr>
                <w:trHeight w:hRule="exact" w:val="2534"/>
                <w:jc w:val="center"/>
              </w:trPr>
              <w:tc>
                <w:tcPr>
                  <w:tcW w:w="3792" w:type="dxa"/>
                  <w:shd w:val="clear" w:color="auto" w:fill="FFFFFF"/>
                </w:tcPr>
                <w:p w14:paraId="63216A40" w14:textId="12EC8332" w:rsidR="009F31FD" w:rsidRPr="00090AAE" w:rsidRDefault="009F31FD" w:rsidP="009F31FD">
                  <w:pPr>
                    <w:pStyle w:val="ae"/>
                    <w:shd w:val="clear" w:color="auto" w:fill="auto"/>
                    <w:ind w:firstLine="0"/>
                  </w:pPr>
                  <w:r w:rsidRPr="00090AAE">
                    <w:t>Знання законодавства</w:t>
                  </w:r>
                </w:p>
              </w:tc>
              <w:tc>
                <w:tcPr>
                  <w:tcW w:w="5813" w:type="dxa"/>
                  <w:shd w:val="clear" w:color="auto" w:fill="FFFFFF"/>
                </w:tcPr>
                <w:p w14:paraId="13F60214" w14:textId="33014BBC" w:rsidR="009F31FD" w:rsidRPr="00090AAE" w:rsidRDefault="009F31FD" w:rsidP="009F31FD">
                  <w:pPr>
                    <w:pStyle w:val="ae"/>
                    <w:shd w:val="clear" w:color="auto" w:fill="auto"/>
                    <w:spacing w:line="276" w:lineRule="auto"/>
                    <w:ind w:left="380" w:firstLine="0"/>
                  </w:pPr>
                  <w:r w:rsidRPr="00090AAE">
                    <w:t>знання Конституції України, Законів України «Про судоустрій і статус суддів», «Про Національну поліцію», «Про запобігання корупції», Кодексу України про адміністративні правопорушення, Кримінальний кодекс України.</w:t>
                  </w:r>
                </w:p>
              </w:tc>
            </w:tr>
          </w:tbl>
          <w:p w14:paraId="2178C5C1" w14:textId="77777777" w:rsidR="00B254D1" w:rsidRPr="00090AAE" w:rsidRDefault="00B254D1" w:rsidP="00204C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288207CF" w14:textId="453A9680" w:rsidR="005464A3" w:rsidRPr="00090AAE" w:rsidRDefault="005464A3" w:rsidP="00B254D1"/>
    <w:sectPr w:rsidR="005464A3" w:rsidRPr="00090AAE" w:rsidSect="000B43BC">
      <w:headerReference w:type="default" r:id="rId8"/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F5F5F" w14:textId="77777777" w:rsidR="00941828" w:rsidRDefault="00941828" w:rsidP="000B43BC">
      <w:pPr>
        <w:spacing w:after="0" w:line="240" w:lineRule="auto"/>
      </w:pPr>
      <w:r>
        <w:separator/>
      </w:r>
    </w:p>
  </w:endnote>
  <w:endnote w:type="continuationSeparator" w:id="0">
    <w:p w14:paraId="0C633546" w14:textId="77777777" w:rsidR="00941828" w:rsidRDefault="00941828" w:rsidP="000B4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43939B" w14:textId="77777777" w:rsidR="00941828" w:rsidRDefault="00941828" w:rsidP="000B43BC">
      <w:pPr>
        <w:spacing w:after="0" w:line="240" w:lineRule="auto"/>
      </w:pPr>
      <w:r>
        <w:separator/>
      </w:r>
    </w:p>
  </w:footnote>
  <w:footnote w:type="continuationSeparator" w:id="0">
    <w:p w14:paraId="302A73F6" w14:textId="77777777" w:rsidR="00941828" w:rsidRDefault="00941828" w:rsidP="000B4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9794233"/>
      <w:docPartObj>
        <w:docPartGallery w:val="Page Numbers (Top of Page)"/>
        <w:docPartUnique/>
      </w:docPartObj>
    </w:sdtPr>
    <w:sdtEndPr/>
    <w:sdtContent>
      <w:p w14:paraId="745E335A" w14:textId="59185D32" w:rsidR="000B43BC" w:rsidRDefault="000B43B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6E62BFD0" w14:textId="77777777" w:rsidR="000B43BC" w:rsidRDefault="000B43B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50396"/>
    <w:multiLevelType w:val="multilevel"/>
    <w:tmpl w:val="77B864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780014D"/>
    <w:multiLevelType w:val="multilevel"/>
    <w:tmpl w:val="1F208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9C9"/>
    <w:rsid w:val="00021523"/>
    <w:rsid w:val="0002284B"/>
    <w:rsid w:val="0002556B"/>
    <w:rsid w:val="0003169F"/>
    <w:rsid w:val="00044031"/>
    <w:rsid w:val="00044316"/>
    <w:rsid w:val="00044892"/>
    <w:rsid w:val="00050D0D"/>
    <w:rsid w:val="00071EE8"/>
    <w:rsid w:val="000730E0"/>
    <w:rsid w:val="00080DDA"/>
    <w:rsid w:val="0008532B"/>
    <w:rsid w:val="000861F0"/>
    <w:rsid w:val="00086588"/>
    <w:rsid w:val="00090AAE"/>
    <w:rsid w:val="00096812"/>
    <w:rsid w:val="000A4BBC"/>
    <w:rsid w:val="000A7A13"/>
    <w:rsid w:val="000B43BC"/>
    <w:rsid w:val="000B53D3"/>
    <w:rsid w:val="000C3214"/>
    <w:rsid w:val="000C7176"/>
    <w:rsid w:val="000D2230"/>
    <w:rsid w:val="000D2431"/>
    <w:rsid w:val="000D6D15"/>
    <w:rsid w:val="00105CDD"/>
    <w:rsid w:val="00167752"/>
    <w:rsid w:val="001773D1"/>
    <w:rsid w:val="001778D8"/>
    <w:rsid w:val="00180F74"/>
    <w:rsid w:val="0018671E"/>
    <w:rsid w:val="001A137F"/>
    <w:rsid w:val="001A22E4"/>
    <w:rsid w:val="001B324A"/>
    <w:rsid w:val="001B34A0"/>
    <w:rsid w:val="001F2BF0"/>
    <w:rsid w:val="001F45BB"/>
    <w:rsid w:val="001F6C20"/>
    <w:rsid w:val="00201F77"/>
    <w:rsid w:val="00213C5E"/>
    <w:rsid w:val="00224225"/>
    <w:rsid w:val="00233DBF"/>
    <w:rsid w:val="00236CE5"/>
    <w:rsid w:val="00256BA9"/>
    <w:rsid w:val="00271ECE"/>
    <w:rsid w:val="00274EF3"/>
    <w:rsid w:val="00292528"/>
    <w:rsid w:val="00293AF1"/>
    <w:rsid w:val="00297B11"/>
    <w:rsid w:val="002A3009"/>
    <w:rsid w:val="002B05D2"/>
    <w:rsid w:val="002C10E4"/>
    <w:rsid w:val="002C1EF8"/>
    <w:rsid w:val="002D136A"/>
    <w:rsid w:val="002E1D2C"/>
    <w:rsid w:val="002E361D"/>
    <w:rsid w:val="002F7F26"/>
    <w:rsid w:val="003126F2"/>
    <w:rsid w:val="0031294B"/>
    <w:rsid w:val="00316796"/>
    <w:rsid w:val="003207C3"/>
    <w:rsid w:val="003230B0"/>
    <w:rsid w:val="003279EF"/>
    <w:rsid w:val="00334F4C"/>
    <w:rsid w:val="003640D9"/>
    <w:rsid w:val="003644BD"/>
    <w:rsid w:val="00370CF7"/>
    <w:rsid w:val="00371D75"/>
    <w:rsid w:val="0039374A"/>
    <w:rsid w:val="003960A0"/>
    <w:rsid w:val="003A3038"/>
    <w:rsid w:val="003B79F5"/>
    <w:rsid w:val="003C237D"/>
    <w:rsid w:val="003C5A31"/>
    <w:rsid w:val="003E540D"/>
    <w:rsid w:val="00400857"/>
    <w:rsid w:val="0040501D"/>
    <w:rsid w:val="00420D1F"/>
    <w:rsid w:val="004278AC"/>
    <w:rsid w:val="004340D5"/>
    <w:rsid w:val="004403FF"/>
    <w:rsid w:val="00443645"/>
    <w:rsid w:val="00446E95"/>
    <w:rsid w:val="004505D9"/>
    <w:rsid w:val="00460A03"/>
    <w:rsid w:val="00461382"/>
    <w:rsid w:val="00480616"/>
    <w:rsid w:val="004871C6"/>
    <w:rsid w:val="00490630"/>
    <w:rsid w:val="004A3A3A"/>
    <w:rsid w:val="004C00A3"/>
    <w:rsid w:val="004D1120"/>
    <w:rsid w:val="004D3D80"/>
    <w:rsid w:val="004D535A"/>
    <w:rsid w:val="004E35BC"/>
    <w:rsid w:val="004E615E"/>
    <w:rsid w:val="004F3711"/>
    <w:rsid w:val="004F4305"/>
    <w:rsid w:val="004F63D5"/>
    <w:rsid w:val="005009EB"/>
    <w:rsid w:val="00501092"/>
    <w:rsid w:val="00505F37"/>
    <w:rsid w:val="00511C24"/>
    <w:rsid w:val="00513140"/>
    <w:rsid w:val="00513602"/>
    <w:rsid w:val="0052474F"/>
    <w:rsid w:val="005419C9"/>
    <w:rsid w:val="00543062"/>
    <w:rsid w:val="005464A3"/>
    <w:rsid w:val="00560F78"/>
    <w:rsid w:val="0057048B"/>
    <w:rsid w:val="00583F0D"/>
    <w:rsid w:val="005A0493"/>
    <w:rsid w:val="005A1E93"/>
    <w:rsid w:val="005A3963"/>
    <w:rsid w:val="005D03CF"/>
    <w:rsid w:val="005E14EB"/>
    <w:rsid w:val="005E1905"/>
    <w:rsid w:val="005E4472"/>
    <w:rsid w:val="005E4AB4"/>
    <w:rsid w:val="005F0CD4"/>
    <w:rsid w:val="0061603C"/>
    <w:rsid w:val="00620BF2"/>
    <w:rsid w:val="006231BD"/>
    <w:rsid w:val="00631CD3"/>
    <w:rsid w:val="00631E8D"/>
    <w:rsid w:val="00651571"/>
    <w:rsid w:val="00657D2D"/>
    <w:rsid w:val="006741AE"/>
    <w:rsid w:val="00683322"/>
    <w:rsid w:val="00692AEF"/>
    <w:rsid w:val="006B48A6"/>
    <w:rsid w:val="006C6697"/>
    <w:rsid w:val="006F55E0"/>
    <w:rsid w:val="007166E4"/>
    <w:rsid w:val="00734DC4"/>
    <w:rsid w:val="00742186"/>
    <w:rsid w:val="00752DDC"/>
    <w:rsid w:val="007616B2"/>
    <w:rsid w:val="007652C8"/>
    <w:rsid w:val="00790CBF"/>
    <w:rsid w:val="007A2E47"/>
    <w:rsid w:val="007A4880"/>
    <w:rsid w:val="007B57A5"/>
    <w:rsid w:val="007D1BFC"/>
    <w:rsid w:val="007E57DA"/>
    <w:rsid w:val="007E619D"/>
    <w:rsid w:val="007E6627"/>
    <w:rsid w:val="007E72EE"/>
    <w:rsid w:val="007F7B1A"/>
    <w:rsid w:val="00837742"/>
    <w:rsid w:val="00852D39"/>
    <w:rsid w:val="008558D5"/>
    <w:rsid w:val="008736F8"/>
    <w:rsid w:val="00894833"/>
    <w:rsid w:val="008A7A43"/>
    <w:rsid w:val="008B15F8"/>
    <w:rsid w:val="008C582F"/>
    <w:rsid w:val="008C6251"/>
    <w:rsid w:val="008E404B"/>
    <w:rsid w:val="008E7CE9"/>
    <w:rsid w:val="008F42C5"/>
    <w:rsid w:val="0090215D"/>
    <w:rsid w:val="00903541"/>
    <w:rsid w:val="009062AB"/>
    <w:rsid w:val="00920A01"/>
    <w:rsid w:val="00941828"/>
    <w:rsid w:val="00942EB1"/>
    <w:rsid w:val="009520F5"/>
    <w:rsid w:val="0096122E"/>
    <w:rsid w:val="0097641C"/>
    <w:rsid w:val="00976A89"/>
    <w:rsid w:val="00977E53"/>
    <w:rsid w:val="00980497"/>
    <w:rsid w:val="0099358A"/>
    <w:rsid w:val="0099527C"/>
    <w:rsid w:val="009A4572"/>
    <w:rsid w:val="009D5CAB"/>
    <w:rsid w:val="009E5877"/>
    <w:rsid w:val="009E73DC"/>
    <w:rsid w:val="009F31FD"/>
    <w:rsid w:val="00A06F2D"/>
    <w:rsid w:val="00A34764"/>
    <w:rsid w:val="00A37DF7"/>
    <w:rsid w:val="00A4153E"/>
    <w:rsid w:val="00A57D12"/>
    <w:rsid w:val="00AB5346"/>
    <w:rsid w:val="00AB78FD"/>
    <w:rsid w:val="00AC4620"/>
    <w:rsid w:val="00AC6D2C"/>
    <w:rsid w:val="00AE059B"/>
    <w:rsid w:val="00B14F04"/>
    <w:rsid w:val="00B2144D"/>
    <w:rsid w:val="00B254D1"/>
    <w:rsid w:val="00B3273F"/>
    <w:rsid w:val="00B32896"/>
    <w:rsid w:val="00B36228"/>
    <w:rsid w:val="00B428E2"/>
    <w:rsid w:val="00B42B8A"/>
    <w:rsid w:val="00BA1CE4"/>
    <w:rsid w:val="00BA6A5C"/>
    <w:rsid w:val="00BD16B2"/>
    <w:rsid w:val="00BD5AF0"/>
    <w:rsid w:val="00BE0F78"/>
    <w:rsid w:val="00BE289F"/>
    <w:rsid w:val="00C15A95"/>
    <w:rsid w:val="00C20B98"/>
    <w:rsid w:val="00C2362C"/>
    <w:rsid w:val="00C26D81"/>
    <w:rsid w:val="00C315FF"/>
    <w:rsid w:val="00C34C27"/>
    <w:rsid w:val="00C36B36"/>
    <w:rsid w:val="00C41942"/>
    <w:rsid w:val="00C4227D"/>
    <w:rsid w:val="00C46BBC"/>
    <w:rsid w:val="00C75062"/>
    <w:rsid w:val="00C77BFD"/>
    <w:rsid w:val="00C861AD"/>
    <w:rsid w:val="00C91F8A"/>
    <w:rsid w:val="00C92C58"/>
    <w:rsid w:val="00CA506F"/>
    <w:rsid w:val="00CD26E5"/>
    <w:rsid w:val="00CD2C0D"/>
    <w:rsid w:val="00CD6647"/>
    <w:rsid w:val="00CF2A24"/>
    <w:rsid w:val="00CF64B4"/>
    <w:rsid w:val="00D00D2E"/>
    <w:rsid w:val="00D05CB9"/>
    <w:rsid w:val="00D07249"/>
    <w:rsid w:val="00D21A53"/>
    <w:rsid w:val="00D21FE1"/>
    <w:rsid w:val="00D2601A"/>
    <w:rsid w:val="00D32EB2"/>
    <w:rsid w:val="00D45C0D"/>
    <w:rsid w:val="00D473AB"/>
    <w:rsid w:val="00D56B1B"/>
    <w:rsid w:val="00D77A75"/>
    <w:rsid w:val="00D93BD7"/>
    <w:rsid w:val="00D9788C"/>
    <w:rsid w:val="00DA37D0"/>
    <w:rsid w:val="00DB13B5"/>
    <w:rsid w:val="00DC3676"/>
    <w:rsid w:val="00DE17C0"/>
    <w:rsid w:val="00DE500B"/>
    <w:rsid w:val="00E32BF2"/>
    <w:rsid w:val="00E620FF"/>
    <w:rsid w:val="00E75EA9"/>
    <w:rsid w:val="00E90BA8"/>
    <w:rsid w:val="00EA2004"/>
    <w:rsid w:val="00EA23B1"/>
    <w:rsid w:val="00EA3054"/>
    <w:rsid w:val="00EA4CB8"/>
    <w:rsid w:val="00EA6952"/>
    <w:rsid w:val="00EB65CD"/>
    <w:rsid w:val="00EC2F4E"/>
    <w:rsid w:val="00EC7699"/>
    <w:rsid w:val="00ED7185"/>
    <w:rsid w:val="00ED7849"/>
    <w:rsid w:val="00EF54B1"/>
    <w:rsid w:val="00F04361"/>
    <w:rsid w:val="00F077F8"/>
    <w:rsid w:val="00F260E5"/>
    <w:rsid w:val="00F4300E"/>
    <w:rsid w:val="00F46482"/>
    <w:rsid w:val="00F46FC2"/>
    <w:rsid w:val="00F5026A"/>
    <w:rsid w:val="00F6747D"/>
    <w:rsid w:val="00F712B7"/>
    <w:rsid w:val="00F73941"/>
    <w:rsid w:val="00F7590E"/>
    <w:rsid w:val="00F77364"/>
    <w:rsid w:val="00F84B2C"/>
    <w:rsid w:val="00F84B76"/>
    <w:rsid w:val="00F92C87"/>
    <w:rsid w:val="00F94FDD"/>
    <w:rsid w:val="00F95892"/>
    <w:rsid w:val="00F96143"/>
    <w:rsid w:val="00FA1762"/>
    <w:rsid w:val="00FA30AA"/>
    <w:rsid w:val="00FA4D55"/>
    <w:rsid w:val="00FA6DE5"/>
    <w:rsid w:val="00FB081F"/>
    <w:rsid w:val="00FD5E97"/>
    <w:rsid w:val="00FE1E00"/>
    <w:rsid w:val="00FE4440"/>
    <w:rsid w:val="00FE4F4A"/>
    <w:rsid w:val="00FF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5092A"/>
  <w15:docId w15:val="{B6F3BD37-8125-4871-BEAE-4165CC22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1E8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31E8D"/>
    <w:rPr>
      <w:color w:val="0563C1"/>
      <w:u w:val="single"/>
    </w:rPr>
  </w:style>
  <w:style w:type="paragraph" w:styleId="a4">
    <w:name w:val="No Spacing"/>
    <w:uiPriority w:val="1"/>
    <w:qFormat/>
    <w:rsid w:val="00631E8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rvts0">
    <w:name w:val="rvts0"/>
    <w:basedOn w:val="a0"/>
    <w:rsid w:val="00631E8D"/>
  </w:style>
  <w:style w:type="paragraph" w:styleId="a5">
    <w:name w:val="List Paragraph"/>
    <w:basedOn w:val="a"/>
    <w:uiPriority w:val="34"/>
    <w:qFormat/>
    <w:rsid w:val="00631E8D"/>
    <w:pPr>
      <w:ind w:left="720"/>
      <w:contextualSpacing/>
    </w:pPr>
    <w:rPr>
      <w:rFonts w:ascii="Times New Roman" w:hAnsi="Times New Roman" w:cs="Calibri"/>
      <w:sz w:val="28"/>
    </w:rPr>
  </w:style>
  <w:style w:type="paragraph" w:customStyle="1" w:styleId="1">
    <w:name w:val="Основний текст1"/>
    <w:basedOn w:val="a"/>
    <w:rsid w:val="00631E8D"/>
    <w:pPr>
      <w:widowControl w:val="0"/>
      <w:snapToGrid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D93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3BD7"/>
    <w:rPr>
      <w:rFonts w:ascii="Tahoma" w:eastAsia="Calibri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43BC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B43B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B43BC"/>
    <w:rPr>
      <w:rFonts w:ascii="Calibri" w:eastAsia="Calibri" w:hAnsi="Calibri" w:cs="Times New Roman"/>
    </w:rPr>
  </w:style>
  <w:style w:type="character" w:customStyle="1" w:styleId="ac">
    <w:name w:val="Основной текст_"/>
    <w:basedOn w:val="a0"/>
    <w:link w:val="1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e">
    <w:name w:val="Другое"/>
    <w:basedOn w:val="a"/>
    <w:link w:val="ad"/>
    <w:rsid w:val="009F31FD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Подпись к таблице_"/>
    <w:basedOn w:val="a0"/>
    <w:link w:val="af0"/>
    <w:rsid w:val="009F31F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таблице"/>
    <w:basedOn w:val="a"/>
    <w:link w:val="af"/>
    <w:rsid w:val="009F31FD"/>
    <w:pPr>
      <w:widowControl w:val="0"/>
      <w:shd w:val="clear" w:color="auto" w:fill="FFFFFF"/>
      <w:spacing w:after="0" w:line="257" w:lineRule="auto"/>
      <w:ind w:left="209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uiPriority w:val="1"/>
    <w:unhideWhenUsed/>
    <w:qFormat/>
    <w:rsid w:val="004D1120"/>
    <w:pPr>
      <w:widowControl w:val="0"/>
      <w:autoSpaceDE w:val="0"/>
      <w:autoSpaceDN w:val="0"/>
      <w:spacing w:after="0" w:line="240" w:lineRule="auto"/>
      <w:ind w:left="522"/>
      <w:jc w:val="both"/>
    </w:pPr>
    <w:rPr>
      <w:rFonts w:ascii="Times New Roman" w:eastAsia="Times New Roman" w:hAnsi="Times New Roman"/>
      <w:sz w:val="28"/>
      <w:szCs w:val="28"/>
      <w:lang w:eastAsia="uk-UA" w:bidi="uk-UA"/>
    </w:rPr>
  </w:style>
  <w:style w:type="character" w:customStyle="1" w:styleId="af2">
    <w:name w:val="Основной текст Знак"/>
    <w:basedOn w:val="a0"/>
    <w:link w:val="af1"/>
    <w:uiPriority w:val="1"/>
    <w:rsid w:val="004D1120"/>
    <w:rPr>
      <w:rFonts w:ascii="Times New Roman" w:eastAsia="Times New Roman" w:hAnsi="Times New Roman" w:cs="Times New Roman"/>
      <w:sz w:val="28"/>
      <w:szCs w:val="28"/>
      <w:lang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2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51FCF-A375-4EB8-949B-964E288D2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5054</Words>
  <Characters>2882</Characters>
  <Application>Microsoft Office Word</Application>
  <DocSecurity>0</DocSecurity>
  <Lines>24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Курченко</dc:creator>
  <cp:lastModifiedBy>User</cp:lastModifiedBy>
  <cp:revision>53</cp:revision>
  <cp:lastPrinted>2020-07-02T13:12:00Z</cp:lastPrinted>
  <dcterms:created xsi:type="dcterms:W3CDTF">2020-04-08T14:12:00Z</dcterms:created>
  <dcterms:modified xsi:type="dcterms:W3CDTF">2020-10-08T10:25:00Z</dcterms:modified>
</cp:coreProperties>
</file>